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EB6D" w14:textId="25CC78EB" w:rsidR="1ECF6FD9" w:rsidRDefault="1ECF6FD9" w:rsidP="621F8F32">
      <w:pPr>
        <w:ind w:left="720"/>
        <w:jc w:val="center"/>
        <w:rPr>
          <w:rFonts w:ascii="Arial" w:eastAsia="Arial" w:hAnsi="Arial" w:cs="Arial"/>
          <w:b/>
          <w:bCs/>
        </w:rPr>
      </w:pPr>
      <w:r w:rsidRPr="621F8F32">
        <w:rPr>
          <w:rFonts w:ascii="Arial" w:eastAsia="Arial" w:hAnsi="Arial" w:cs="Arial"/>
          <w:b/>
          <w:bCs/>
        </w:rPr>
        <w:t xml:space="preserve">Royal Agricultural University Students’ Union </w:t>
      </w:r>
    </w:p>
    <w:p w14:paraId="1511C3F4" w14:textId="63BD3D9E" w:rsidR="621F8F32" w:rsidRDefault="621F8F32" w:rsidP="621F8F32">
      <w:pPr>
        <w:rPr>
          <w:rFonts w:ascii="Arial" w:eastAsia="Arial" w:hAnsi="Arial" w:cs="Arial"/>
          <w:b/>
          <w:bCs/>
        </w:rPr>
      </w:pPr>
    </w:p>
    <w:p w14:paraId="5666E419" w14:textId="507F21DA" w:rsidR="001C09CF" w:rsidRPr="00434046" w:rsidRDefault="60B78642" w:rsidP="621F8F32">
      <w:p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  <w:b/>
          <w:bCs/>
        </w:rPr>
        <w:t>Job Title:</w:t>
      </w:r>
      <w:r w:rsidRPr="727C40A7">
        <w:rPr>
          <w:rFonts w:ascii="Arial" w:eastAsia="Arial" w:hAnsi="Arial" w:cs="Arial"/>
        </w:rPr>
        <w:t xml:space="preserve"> Student </w:t>
      </w:r>
      <w:r w:rsidR="363B61A0" w:rsidRPr="727C40A7">
        <w:rPr>
          <w:rFonts w:ascii="Arial" w:eastAsia="Arial" w:hAnsi="Arial" w:cs="Arial"/>
        </w:rPr>
        <w:t>Engagement Manager</w:t>
      </w:r>
    </w:p>
    <w:p w14:paraId="1218BA1D" w14:textId="021EBF86" w:rsidR="001C09CF" w:rsidRPr="00434046" w:rsidRDefault="779D2A02" w:rsidP="621F8F32">
      <w:pPr>
        <w:rPr>
          <w:rFonts w:ascii="Arial" w:eastAsia="Arial" w:hAnsi="Arial" w:cs="Arial"/>
        </w:rPr>
      </w:pPr>
      <w:r w:rsidRPr="621F8F32">
        <w:rPr>
          <w:rFonts w:ascii="Arial" w:eastAsia="Arial" w:hAnsi="Arial" w:cs="Arial"/>
          <w:b/>
          <w:bCs/>
        </w:rPr>
        <w:t xml:space="preserve">Line manager: </w:t>
      </w:r>
      <w:r w:rsidRPr="621F8F32">
        <w:rPr>
          <w:rFonts w:ascii="Arial" w:eastAsia="Arial" w:hAnsi="Arial" w:cs="Arial"/>
        </w:rPr>
        <w:t>SU Director</w:t>
      </w:r>
    </w:p>
    <w:p w14:paraId="2EE872EB" w14:textId="680368CA" w:rsidR="001C09CF" w:rsidRPr="00434046" w:rsidRDefault="779D2A02" w:rsidP="621F8F32">
      <w:p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  <w:b/>
          <w:bCs/>
        </w:rPr>
        <w:t xml:space="preserve">Salary: </w:t>
      </w:r>
      <w:r w:rsidRPr="727C40A7">
        <w:rPr>
          <w:rFonts w:ascii="Arial" w:eastAsia="Arial" w:hAnsi="Arial" w:cs="Arial"/>
        </w:rPr>
        <w:t>£3</w:t>
      </w:r>
      <w:r w:rsidR="23A4B00B" w:rsidRPr="727C40A7">
        <w:rPr>
          <w:rFonts w:ascii="Arial" w:eastAsia="Arial" w:hAnsi="Arial" w:cs="Arial"/>
        </w:rPr>
        <w:t>8,000 - £40,000</w:t>
      </w:r>
      <w:r w:rsidRPr="727C40A7">
        <w:rPr>
          <w:rFonts w:ascii="Arial" w:eastAsia="Arial" w:hAnsi="Arial" w:cs="Arial"/>
        </w:rPr>
        <w:t xml:space="preserve"> per annum </w:t>
      </w:r>
    </w:p>
    <w:p w14:paraId="16C3F1BB" w14:textId="12BAE7E0" w:rsidR="001C09CF" w:rsidRPr="00434046" w:rsidRDefault="779D2A02" w:rsidP="621F8F32">
      <w:p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  <w:b/>
          <w:bCs/>
        </w:rPr>
        <w:t xml:space="preserve">Responsible for: </w:t>
      </w:r>
      <w:r w:rsidR="774555A2" w:rsidRPr="727C40A7">
        <w:rPr>
          <w:rFonts w:ascii="Arial" w:eastAsia="Arial" w:hAnsi="Arial" w:cs="Arial"/>
        </w:rPr>
        <w:t xml:space="preserve">All student staff </w:t>
      </w:r>
    </w:p>
    <w:p w14:paraId="65492606" w14:textId="42A7C15B" w:rsidR="001C09CF" w:rsidRPr="00434046" w:rsidRDefault="779D2A02" w:rsidP="621F8F32">
      <w:pPr>
        <w:rPr>
          <w:rFonts w:ascii="Arial" w:eastAsia="Arial" w:hAnsi="Arial" w:cs="Arial"/>
        </w:rPr>
      </w:pPr>
      <w:r w:rsidRPr="621F8F32">
        <w:rPr>
          <w:rFonts w:ascii="Arial" w:eastAsia="Arial" w:hAnsi="Arial" w:cs="Arial"/>
          <w:b/>
          <w:bCs/>
        </w:rPr>
        <w:t xml:space="preserve">Hours: </w:t>
      </w:r>
      <w:r w:rsidRPr="621F8F32">
        <w:rPr>
          <w:rFonts w:ascii="Arial" w:eastAsia="Arial" w:hAnsi="Arial" w:cs="Arial"/>
        </w:rPr>
        <w:t>Ful</w:t>
      </w:r>
      <w:r w:rsidR="71A9CE79" w:rsidRPr="621F8F32">
        <w:rPr>
          <w:rFonts w:ascii="Arial" w:eastAsia="Arial" w:hAnsi="Arial" w:cs="Arial"/>
        </w:rPr>
        <w:t xml:space="preserve">l time, 35 hours per week </w:t>
      </w:r>
    </w:p>
    <w:p w14:paraId="3A9155ED" w14:textId="29AFC887" w:rsidR="001C09CF" w:rsidRPr="00434046" w:rsidRDefault="779D2A02" w:rsidP="621F8F32">
      <w:pPr>
        <w:rPr>
          <w:rFonts w:ascii="Arial" w:eastAsia="Arial" w:hAnsi="Arial" w:cs="Arial"/>
        </w:rPr>
      </w:pPr>
      <w:r w:rsidRPr="621F8F32">
        <w:rPr>
          <w:rFonts w:ascii="Arial" w:eastAsia="Arial" w:hAnsi="Arial" w:cs="Arial"/>
          <w:b/>
          <w:bCs/>
        </w:rPr>
        <w:t>Location</w:t>
      </w:r>
      <w:r w:rsidR="70A2C3CA" w:rsidRPr="621F8F32">
        <w:rPr>
          <w:rFonts w:ascii="Arial" w:eastAsia="Arial" w:hAnsi="Arial" w:cs="Arial"/>
          <w:b/>
          <w:bCs/>
        </w:rPr>
        <w:t xml:space="preserve">: </w:t>
      </w:r>
      <w:r w:rsidR="70A2C3CA" w:rsidRPr="621F8F32">
        <w:rPr>
          <w:rFonts w:ascii="Arial" w:eastAsia="Arial" w:hAnsi="Arial" w:cs="Arial"/>
        </w:rPr>
        <w:t xml:space="preserve">Royal Agricultural University campus in </w:t>
      </w:r>
      <w:proofErr w:type="spellStart"/>
      <w:r w:rsidR="70A2C3CA" w:rsidRPr="621F8F32">
        <w:rPr>
          <w:rFonts w:ascii="Arial" w:eastAsia="Arial" w:hAnsi="Arial" w:cs="Arial"/>
        </w:rPr>
        <w:t>Cirencester</w:t>
      </w:r>
      <w:proofErr w:type="spellEnd"/>
      <w:r w:rsidR="70A2C3CA" w:rsidRPr="621F8F32">
        <w:rPr>
          <w:rFonts w:ascii="Arial" w:eastAsia="Arial" w:hAnsi="Arial" w:cs="Arial"/>
        </w:rPr>
        <w:t xml:space="preserve"> with some home working as appropriate </w:t>
      </w:r>
    </w:p>
    <w:p w14:paraId="2C1F7140" w14:textId="115AA9F3" w:rsidR="621F8F32" w:rsidRDefault="621F8F32" w:rsidP="621F8F32">
      <w:pPr>
        <w:rPr>
          <w:rFonts w:ascii="Arial" w:eastAsia="Arial" w:hAnsi="Arial" w:cs="Arial"/>
        </w:rPr>
      </w:pPr>
    </w:p>
    <w:p w14:paraId="596732C8" w14:textId="284BB2F6" w:rsidR="70A2C3CA" w:rsidRDefault="70A2C3CA" w:rsidP="621F8F32">
      <w:pPr>
        <w:rPr>
          <w:rFonts w:ascii="Arial" w:eastAsia="Arial" w:hAnsi="Arial" w:cs="Arial"/>
          <w:b/>
          <w:bCs/>
        </w:rPr>
      </w:pPr>
      <w:r w:rsidRPr="727C40A7">
        <w:rPr>
          <w:rFonts w:ascii="Arial" w:eastAsia="Arial" w:hAnsi="Arial" w:cs="Arial"/>
          <w:b/>
          <w:bCs/>
        </w:rPr>
        <w:t>Purpose of the role</w:t>
      </w:r>
    </w:p>
    <w:p w14:paraId="16D95174" w14:textId="4C881FCC" w:rsidR="0B118024" w:rsidRDefault="0B118024" w:rsidP="727C40A7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To play a significant role in the transformation of Royal Agricultural University Students’ Union through operational leadership</w:t>
      </w:r>
      <w:r w:rsidR="479E5ED0" w:rsidRPr="727C40A7">
        <w:rPr>
          <w:rFonts w:ascii="Arial" w:eastAsia="Arial" w:hAnsi="Arial" w:cs="Arial"/>
        </w:rPr>
        <w:t xml:space="preserve">, </w:t>
      </w:r>
      <w:r w:rsidRPr="727C40A7">
        <w:rPr>
          <w:rFonts w:ascii="Arial" w:eastAsia="Arial" w:hAnsi="Arial" w:cs="Arial"/>
        </w:rPr>
        <w:t>line management of the student staff team</w:t>
      </w:r>
      <w:r w:rsidR="6923EA9C" w:rsidRPr="727C40A7">
        <w:rPr>
          <w:rFonts w:ascii="Arial" w:eastAsia="Arial" w:hAnsi="Arial" w:cs="Arial"/>
        </w:rPr>
        <w:t xml:space="preserve"> and </w:t>
      </w:r>
      <w:proofErr w:type="spellStart"/>
      <w:r w:rsidR="6923EA9C" w:rsidRPr="727C40A7">
        <w:rPr>
          <w:rFonts w:ascii="Arial" w:eastAsia="Arial" w:hAnsi="Arial" w:cs="Arial"/>
        </w:rPr>
        <w:t>deputising</w:t>
      </w:r>
      <w:proofErr w:type="spellEnd"/>
      <w:r w:rsidR="6923EA9C" w:rsidRPr="727C40A7">
        <w:rPr>
          <w:rFonts w:ascii="Arial" w:eastAsia="Arial" w:hAnsi="Arial" w:cs="Arial"/>
        </w:rPr>
        <w:t xml:space="preserve"> for the Director </w:t>
      </w:r>
    </w:p>
    <w:p w14:paraId="75A31506" w14:textId="77777777" w:rsidR="002C0090" w:rsidRDefault="002C0090" w:rsidP="002C0090">
      <w:pPr>
        <w:pStyle w:val="ListParagraph"/>
        <w:rPr>
          <w:rFonts w:ascii="Arial" w:eastAsia="Arial" w:hAnsi="Arial" w:cs="Arial"/>
        </w:rPr>
      </w:pPr>
    </w:p>
    <w:p w14:paraId="1E553599" w14:textId="1179FEEC" w:rsidR="002C0090" w:rsidRDefault="00DB618B" w:rsidP="002C0090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 xml:space="preserve">To </w:t>
      </w:r>
      <w:r w:rsidR="4521B6B6" w:rsidRPr="727C40A7">
        <w:rPr>
          <w:rFonts w:ascii="Arial" w:eastAsia="Arial" w:hAnsi="Arial" w:cs="Arial"/>
        </w:rPr>
        <w:t xml:space="preserve">design and implement policies, </w:t>
      </w:r>
      <w:r w:rsidR="257CB1A0" w:rsidRPr="727C40A7">
        <w:rPr>
          <w:rFonts w:ascii="Arial" w:eastAsia="Arial" w:hAnsi="Arial" w:cs="Arial"/>
        </w:rPr>
        <w:t>processes</w:t>
      </w:r>
      <w:r w:rsidR="58E2CF7B" w:rsidRPr="727C40A7">
        <w:rPr>
          <w:rFonts w:ascii="Arial" w:eastAsia="Arial" w:hAnsi="Arial" w:cs="Arial"/>
        </w:rPr>
        <w:t xml:space="preserve"> and support</w:t>
      </w:r>
      <w:r w:rsidR="257CB1A0" w:rsidRPr="727C40A7">
        <w:rPr>
          <w:rFonts w:ascii="Arial" w:eastAsia="Arial" w:hAnsi="Arial" w:cs="Arial"/>
        </w:rPr>
        <w:t xml:space="preserve"> for</w:t>
      </w:r>
      <w:r w:rsidR="4521B6B6" w:rsidRPr="727C40A7">
        <w:rPr>
          <w:rFonts w:ascii="Arial" w:eastAsia="Arial" w:hAnsi="Arial" w:cs="Arial"/>
        </w:rPr>
        <w:t xml:space="preserve"> societies, fundraising, volunteering, </w:t>
      </w:r>
      <w:r w:rsidR="6E9A71DF" w:rsidRPr="727C40A7">
        <w:rPr>
          <w:rFonts w:ascii="Arial" w:eastAsia="Arial" w:hAnsi="Arial" w:cs="Arial"/>
        </w:rPr>
        <w:t xml:space="preserve">advice and representation and be responsible for their ongoing </w:t>
      </w:r>
      <w:r w:rsidR="44AE9BA9" w:rsidRPr="727C40A7">
        <w:rPr>
          <w:rFonts w:ascii="Arial" w:eastAsia="Arial" w:hAnsi="Arial" w:cs="Arial"/>
        </w:rPr>
        <w:t xml:space="preserve">management and evaluation </w:t>
      </w:r>
    </w:p>
    <w:p w14:paraId="681D92C5" w14:textId="77777777" w:rsidR="002C0090" w:rsidRPr="002C0090" w:rsidRDefault="002C0090" w:rsidP="002C0090">
      <w:pPr>
        <w:pStyle w:val="ListParagraph"/>
        <w:rPr>
          <w:rFonts w:ascii="Arial" w:eastAsia="Arial" w:hAnsi="Arial" w:cs="Arial"/>
        </w:rPr>
      </w:pPr>
    </w:p>
    <w:p w14:paraId="10354ED2" w14:textId="77777777" w:rsidR="002C0090" w:rsidRPr="002C0090" w:rsidRDefault="002C0090" w:rsidP="002C0090">
      <w:pPr>
        <w:pStyle w:val="ListParagraph"/>
        <w:rPr>
          <w:rFonts w:ascii="Arial" w:eastAsia="Arial" w:hAnsi="Arial" w:cs="Arial"/>
        </w:rPr>
      </w:pPr>
    </w:p>
    <w:p w14:paraId="2F5C93D0" w14:textId="3B481A58" w:rsidR="008E59A9" w:rsidRPr="00307634" w:rsidRDefault="00C06B32" w:rsidP="621F8F32">
      <w:pPr>
        <w:pStyle w:val="ListParagraph"/>
        <w:numPr>
          <w:ilvl w:val="0"/>
          <w:numId w:val="36"/>
        </w:numPr>
        <w:rPr>
          <w:rFonts w:ascii="Arial" w:eastAsia="Arial" w:hAnsi="Arial" w:cs="Arial"/>
          <w:b/>
          <w:bCs/>
        </w:rPr>
      </w:pPr>
      <w:r w:rsidRPr="727C40A7">
        <w:rPr>
          <w:rFonts w:ascii="Arial" w:eastAsia="Arial" w:hAnsi="Arial" w:cs="Arial"/>
        </w:rPr>
        <w:t>To be a proactive m</w:t>
      </w:r>
      <w:r w:rsidR="4476411A" w:rsidRPr="727C40A7">
        <w:rPr>
          <w:rFonts w:ascii="Arial" w:eastAsia="Arial" w:hAnsi="Arial" w:cs="Arial"/>
        </w:rPr>
        <w:t>anager</w:t>
      </w:r>
      <w:r w:rsidRPr="727C40A7">
        <w:rPr>
          <w:rFonts w:ascii="Arial" w:eastAsia="Arial" w:hAnsi="Arial" w:cs="Arial"/>
        </w:rPr>
        <w:t xml:space="preserve"> </w:t>
      </w:r>
      <w:r w:rsidR="00643EEF" w:rsidRPr="727C40A7">
        <w:rPr>
          <w:rFonts w:ascii="Arial" w:eastAsia="Arial" w:hAnsi="Arial" w:cs="Arial"/>
        </w:rPr>
        <w:t>enabling</w:t>
      </w:r>
      <w:r w:rsidRPr="727C40A7">
        <w:rPr>
          <w:rFonts w:ascii="Arial" w:eastAsia="Arial" w:hAnsi="Arial" w:cs="Arial"/>
        </w:rPr>
        <w:t xml:space="preserve"> and evidencing impactful student engagement </w:t>
      </w:r>
    </w:p>
    <w:p w14:paraId="3836BB48" w14:textId="77777777" w:rsidR="008E59A9" w:rsidRDefault="008E59A9" w:rsidP="621F8F32">
      <w:pPr>
        <w:rPr>
          <w:rFonts w:ascii="Arial" w:eastAsia="Arial" w:hAnsi="Arial" w:cs="Arial"/>
          <w:b/>
          <w:bCs/>
        </w:rPr>
      </w:pPr>
    </w:p>
    <w:p w14:paraId="3241C7A6" w14:textId="7F449739" w:rsidR="545F3D9B" w:rsidRPr="005651FF" w:rsidRDefault="00C07128" w:rsidP="005651FF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Key</w:t>
      </w:r>
      <w:r w:rsidR="545F3D9B" w:rsidRPr="621F8F32">
        <w:rPr>
          <w:rFonts w:ascii="Arial" w:eastAsia="Arial" w:hAnsi="Arial" w:cs="Arial"/>
          <w:b/>
          <w:bCs/>
        </w:rPr>
        <w:t xml:space="preserve"> responsibili</w:t>
      </w:r>
      <w:r w:rsidR="005651FF">
        <w:rPr>
          <w:rFonts w:ascii="Arial" w:eastAsia="Arial" w:hAnsi="Arial" w:cs="Arial"/>
          <w:b/>
          <w:bCs/>
        </w:rPr>
        <w:t>tie</w:t>
      </w:r>
      <w:r w:rsidR="545F3D9B" w:rsidRPr="621F8F32">
        <w:rPr>
          <w:rFonts w:ascii="Arial" w:eastAsia="Arial" w:hAnsi="Arial" w:cs="Arial"/>
          <w:b/>
          <w:bCs/>
        </w:rPr>
        <w:t>s</w:t>
      </w:r>
    </w:p>
    <w:p w14:paraId="1EE19907" w14:textId="213955E8" w:rsidR="545F3D9B" w:rsidRDefault="545F3D9B" w:rsidP="621F8F32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Lead the support, training, and administration of student societies</w:t>
      </w:r>
      <w:r w:rsidR="00D11B2F" w:rsidRPr="727C40A7">
        <w:rPr>
          <w:rFonts w:ascii="Arial" w:eastAsia="Arial" w:hAnsi="Arial" w:cs="Arial"/>
        </w:rPr>
        <w:t>, ensuring they are successful and operate within the Union’s policies and procedures</w:t>
      </w:r>
    </w:p>
    <w:p w14:paraId="64E1F588" w14:textId="77777777" w:rsidR="001D5FCB" w:rsidRDefault="001D5FCB" w:rsidP="001D5FCB">
      <w:pPr>
        <w:pStyle w:val="ListParagraph"/>
        <w:rPr>
          <w:rFonts w:ascii="Arial" w:eastAsia="Arial" w:hAnsi="Arial" w:cs="Arial"/>
        </w:rPr>
      </w:pPr>
    </w:p>
    <w:p w14:paraId="4BFEA447" w14:textId="5893CBFC" w:rsidR="7FD54772" w:rsidRDefault="545F3D9B" w:rsidP="727C40A7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Lead the development and delivery of R</w:t>
      </w:r>
      <w:r w:rsidR="009F414B" w:rsidRPr="727C40A7">
        <w:rPr>
          <w:rFonts w:ascii="Arial" w:eastAsia="Arial" w:hAnsi="Arial" w:cs="Arial"/>
        </w:rPr>
        <w:t>a</w:t>
      </w:r>
      <w:r w:rsidR="00284627" w:rsidRPr="727C40A7">
        <w:rPr>
          <w:rFonts w:ascii="Arial" w:eastAsia="Arial" w:hAnsi="Arial" w:cs="Arial"/>
        </w:rPr>
        <w:t>ising and Giving (RAG)</w:t>
      </w:r>
      <w:r w:rsidRPr="727C40A7">
        <w:rPr>
          <w:rFonts w:ascii="Arial" w:eastAsia="Arial" w:hAnsi="Arial" w:cs="Arial"/>
        </w:rPr>
        <w:t xml:space="preserve"> activities</w:t>
      </w:r>
      <w:r w:rsidR="002F1B7B" w:rsidRPr="727C40A7">
        <w:rPr>
          <w:rFonts w:ascii="Arial" w:eastAsia="Arial" w:hAnsi="Arial" w:cs="Arial"/>
        </w:rPr>
        <w:t xml:space="preserve"> ensuring compliance with Union policy and charity law </w:t>
      </w:r>
    </w:p>
    <w:p w14:paraId="46414BB4" w14:textId="4D425C05" w:rsidR="7FD54772" w:rsidRDefault="7FD54772" w:rsidP="7FD54772">
      <w:pPr>
        <w:pStyle w:val="ListParagraph"/>
        <w:rPr>
          <w:rFonts w:ascii="Arial" w:eastAsia="Arial" w:hAnsi="Arial" w:cs="Arial"/>
        </w:rPr>
      </w:pPr>
    </w:p>
    <w:p w14:paraId="590DE1C1" w14:textId="50F23BC2" w:rsidR="00445FF6" w:rsidRPr="00F314B1" w:rsidRDefault="00F314B1" w:rsidP="7FD5477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 xml:space="preserve">Ensure </w:t>
      </w:r>
      <w:r w:rsidR="4D3F6D6C" w:rsidRPr="727C40A7">
        <w:rPr>
          <w:rFonts w:ascii="Arial" w:eastAsia="Arial" w:hAnsi="Arial" w:cs="Arial"/>
        </w:rPr>
        <w:t xml:space="preserve">all </w:t>
      </w:r>
      <w:r w:rsidRPr="727C40A7">
        <w:rPr>
          <w:rFonts w:ascii="Arial" w:eastAsia="Arial" w:hAnsi="Arial" w:cs="Arial"/>
        </w:rPr>
        <w:t>student activities and events</w:t>
      </w:r>
      <w:r w:rsidR="7B6774AD" w:rsidRPr="727C40A7">
        <w:rPr>
          <w:rFonts w:ascii="Arial" w:eastAsia="Arial" w:hAnsi="Arial" w:cs="Arial"/>
        </w:rPr>
        <w:t xml:space="preserve"> are risk assessed and well managed</w:t>
      </w:r>
      <w:r w:rsidRPr="727C40A7">
        <w:rPr>
          <w:rFonts w:ascii="Arial" w:eastAsia="Arial" w:hAnsi="Arial" w:cs="Arial"/>
        </w:rPr>
        <w:t xml:space="preserve">, supporting students to take responsibility for health and safety </w:t>
      </w:r>
    </w:p>
    <w:p w14:paraId="0BC8A27A" w14:textId="69EB46C7" w:rsidR="7FD54772" w:rsidRDefault="7FD54772" w:rsidP="7FD54772">
      <w:pPr>
        <w:pStyle w:val="ListParagraph"/>
        <w:spacing w:after="0"/>
        <w:rPr>
          <w:rFonts w:ascii="Arial" w:eastAsia="Arial" w:hAnsi="Arial" w:cs="Arial"/>
        </w:rPr>
      </w:pPr>
    </w:p>
    <w:p w14:paraId="30DA77D0" w14:textId="4932F39E" w:rsidR="002C0090" w:rsidRDefault="545F3D9B" w:rsidP="002C0090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lastRenderedPageBreak/>
        <w:t xml:space="preserve">Plan and deliver inclusive, </w:t>
      </w:r>
      <w:r w:rsidR="00115D4C" w:rsidRPr="727C40A7">
        <w:rPr>
          <w:rFonts w:ascii="Arial" w:eastAsia="Arial" w:hAnsi="Arial" w:cs="Arial"/>
        </w:rPr>
        <w:t xml:space="preserve">accessible and </w:t>
      </w:r>
      <w:r w:rsidRPr="727C40A7">
        <w:rPr>
          <w:rFonts w:ascii="Arial" w:eastAsia="Arial" w:hAnsi="Arial" w:cs="Arial"/>
        </w:rPr>
        <w:t>engaging events</w:t>
      </w:r>
      <w:r w:rsidR="1EFBFFB5" w:rsidRPr="727C40A7">
        <w:rPr>
          <w:rFonts w:ascii="Arial" w:eastAsia="Arial" w:hAnsi="Arial" w:cs="Arial"/>
        </w:rPr>
        <w:t xml:space="preserve"> that promote </w:t>
      </w:r>
      <w:r w:rsidR="7894E47E" w:rsidRPr="727C40A7">
        <w:rPr>
          <w:rFonts w:ascii="Arial" w:eastAsia="Arial" w:hAnsi="Arial" w:cs="Arial"/>
        </w:rPr>
        <w:t>community and a sense of</w:t>
      </w:r>
      <w:r w:rsidR="1EFBFFB5" w:rsidRPr="727C40A7">
        <w:rPr>
          <w:rFonts w:ascii="Arial" w:eastAsia="Arial" w:hAnsi="Arial" w:cs="Arial"/>
        </w:rPr>
        <w:t xml:space="preserve"> belonging</w:t>
      </w:r>
      <w:r w:rsidRPr="727C40A7">
        <w:rPr>
          <w:rFonts w:ascii="Arial" w:eastAsia="Arial" w:hAnsi="Arial" w:cs="Arial"/>
        </w:rPr>
        <w:t xml:space="preserve"> including Welcome Week, RAG, </w:t>
      </w:r>
      <w:r w:rsidR="74ACCD07" w:rsidRPr="727C40A7">
        <w:rPr>
          <w:rFonts w:ascii="Arial" w:eastAsia="Arial" w:hAnsi="Arial" w:cs="Arial"/>
        </w:rPr>
        <w:t xml:space="preserve">cultural </w:t>
      </w:r>
      <w:r w:rsidRPr="727C40A7">
        <w:rPr>
          <w:rFonts w:ascii="Arial" w:eastAsia="Arial" w:hAnsi="Arial" w:cs="Arial"/>
        </w:rPr>
        <w:t>events</w:t>
      </w:r>
      <w:r w:rsidR="0C042E86" w:rsidRPr="727C40A7">
        <w:rPr>
          <w:rFonts w:ascii="Arial" w:eastAsia="Arial" w:hAnsi="Arial" w:cs="Arial"/>
        </w:rPr>
        <w:t xml:space="preserve"> </w:t>
      </w:r>
      <w:r w:rsidRPr="727C40A7">
        <w:rPr>
          <w:rFonts w:ascii="Arial" w:eastAsia="Arial" w:hAnsi="Arial" w:cs="Arial"/>
        </w:rPr>
        <w:t>and campaigns</w:t>
      </w:r>
    </w:p>
    <w:p w14:paraId="455CDC63" w14:textId="77777777" w:rsidR="002C0090" w:rsidRPr="002C0090" w:rsidRDefault="002C0090" w:rsidP="002C0090">
      <w:pPr>
        <w:pStyle w:val="ListParagraph"/>
        <w:rPr>
          <w:rFonts w:ascii="Arial" w:eastAsia="Arial" w:hAnsi="Arial" w:cs="Arial"/>
        </w:rPr>
      </w:pPr>
    </w:p>
    <w:p w14:paraId="42B8C4A6" w14:textId="77777777" w:rsidR="002C0090" w:rsidRPr="002C0090" w:rsidRDefault="002C0090" w:rsidP="002C0090">
      <w:pPr>
        <w:pStyle w:val="ListParagraph"/>
        <w:rPr>
          <w:rFonts w:ascii="Arial" w:eastAsia="Arial" w:hAnsi="Arial" w:cs="Arial"/>
        </w:rPr>
      </w:pPr>
    </w:p>
    <w:p w14:paraId="15529CAD" w14:textId="762A71BE" w:rsidR="74A6F60C" w:rsidRDefault="74A6F60C" w:rsidP="727C40A7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 xml:space="preserve">Manage the transition of academic representation from the University to the Union and </w:t>
      </w:r>
      <w:r w:rsidR="54DF3235" w:rsidRPr="727C40A7">
        <w:rPr>
          <w:rFonts w:ascii="Arial" w:eastAsia="Arial" w:hAnsi="Arial" w:cs="Arial"/>
        </w:rPr>
        <w:t xml:space="preserve">then </w:t>
      </w:r>
      <w:r w:rsidR="416F5F0C" w:rsidRPr="727C40A7">
        <w:rPr>
          <w:rFonts w:ascii="Arial" w:eastAsia="Arial" w:hAnsi="Arial" w:cs="Arial"/>
        </w:rPr>
        <w:t>manage</w:t>
      </w:r>
      <w:r w:rsidR="0B80EE1F" w:rsidRPr="727C40A7">
        <w:rPr>
          <w:rFonts w:ascii="Arial" w:eastAsia="Arial" w:hAnsi="Arial" w:cs="Arial"/>
        </w:rPr>
        <w:t xml:space="preserve"> the academic representation system including recruitment, training and ongoing development of academic representatives</w:t>
      </w:r>
    </w:p>
    <w:p w14:paraId="07730E45" w14:textId="35D8E6FB" w:rsidR="727C40A7" w:rsidRDefault="727C40A7" w:rsidP="727C40A7">
      <w:pPr>
        <w:pStyle w:val="ListParagraph"/>
        <w:rPr>
          <w:rFonts w:ascii="Arial" w:eastAsia="Arial" w:hAnsi="Arial" w:cs="Arial"/>
        </w:rPr>
      </w:pPr>
    </w:p>
    <w:p w14:paraId="38EF3307" w14:textId="1351B444" w:rsidR="71D5E7DA" w:rsidRDefault="71D5E7DA" w:rsidP="727C40A7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Establish a sustainable, effective and successful approach to offering independent advice</w:t>
      </w:r>
    </w:p>
    <w:p w14:paraId="323853A2" w14:textId="25DF478A" w:rsidR="727C40A7" w:rsidRDefault="727C40A7" w:rsidP="727C40A7">
      <w:pPr>
        <w:pStyle w:val="ListParagraph"/>
        <w:rPr>
          <w:rFonts w:ascii="Arial" w:eastAsia="Arial" w:hAnsi="Arial" w:cs="Arial"/>
        </w:rPr>
      </w:pPr>
    </w:p>
    <w:p w14:paraId="69268501" w14:textId="29DF0280" w:rsidR="30E07E95" w:rsidRDefault="30E07E95" w:rsidP="727C40A7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S</w:t>
      </w:r>
      <w:r w:rsidR="32E1B09F" w:rsidRPr="727C40A7">
        <w:rPr>
          <w:rFonts w:ascii="Arial" w:eastAsia="Arial" w:hAnsi="Arial" w:cs="Arial"/>
        </w:rPr>
        <w:t xml:space="preserve">upport the planning and delivery of all Union </w:t>
      </w:r>
      <w:r w:rsidR="22AD401F" w:rsidRPr="727C40A7">
        <w:rPr>
          <w:rFonts w:ascii="Arial" w:eastAsia="Arial" w:hAnsi="Arial" w:cs="Arial"/>
        </w:rPr>
        <w:t>democratic</w:t>
      </w:r>
      <w:r w:rsidR="32E1B09F" w:rsidRPr="727C40A7">
        <w:rPr>
          <w:rFonts w:ascii="Arial" w:eastAsia="Arial" w:hAnsi="Arial" w:cs="Arial"/>
        </w:rPr>
        <w:t xml:space="preserve"> events </w:t>
      </w:r>
      <w:r w:rsidR="7C3ED4CD" w:rsidRPr="727C40A7">
        <w:rPr>
          <w:rFonts w:ascii="Arial" w:eastAsia="Arial" w:hAnsi="Arial" w:cs="Arial"/>
        </w:rPr>
        <w:t>and opportunities for students to direct the work of their Union</w:t>
      </w:r>
    </w:p>
    <w:p w14:paraId="3AD542FB" w14:textId="2FC20B86" w:rsidR="727C40A7" w:rsidRDefault="727C40A7" w:rsidP="727C40A7">
      <w:pPr>
        <w:pStyle w:val="ListParagraph"/>
        <w:rPr>
          <w:rFonts w:ascii="Arial" w:eastAsia="Arial" w:hAnsi="Arial" w:cs="Arial"/>
        </w:rPr>
      </w:pPr>
    </w:p>
    <w:p w14:paraId="179C417F" w14:textId="25CF9A9A" w:rsidR="7608F2D3" w:rsidRDefault="7608F2D3" w:rsidP="727C40A7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L</w:t>
      </w:r>
      <w:r w:rsidR="3B32EDD0" w:rsidRPr="727C40A7">
        <w:rPr>
          <w:rFonts w:ascii="Arial" w:eastAsia="Arial" w:hAnsi="Arial" w:cs="Arial"/>
        </w:rPr>
        <w:t>ead, manage and motiv</w:t>
      </w:r>
      <w:r w:rsidR="0E90ADC8" w:rsidRPr="727C40A7">
        <w:rPr>
          <w:rFonts w:ascii="Arial" w:eastAsia="Arial" w:hAnsi="Arial" w:cs="Arial"/>
        </w:rPr>
        <w:t>a</w:t>
      </w:r>
      <w:r w:rsidR="3B32EDD0" w:rsidRPr="727C40A7">
        <w:rPr>
          <w:rFonts w:ascii="Arial" w:eastAsia="Arial" w:hAnsi="Arial" w:cs="Arial"/>
        </w:rPr>
        <w:t>te staff, adhering to all HR policies and procedures</w:t>
      </w:r>
    </w:p>
    <w:p w14:paraId="40919F0B" w14:textId="08C040F5" w:rsidR="727C40A7" w:rsidRDefault="727C40A7" w:rsidP="727C40A7">
      <w:pPr>
        <w:pStyle w:val="ListParagraph"/>
        <w:rPr>
          <w:rFonts w:ascii="Arial" w:eastAsia="Arial" w:hAnsi="Arial" w:cs="Arial"/>
        </w:rPr>
      </w:pPr>
    </w:p>
    <w:p w14:paraId="00686EA9" w14:textId="002DA10D" w:rsidR="3B32EDD0" w:rsidRDefault="3B32EDD0" w:rsidP="727C40A7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 xml:space="preserve">To work with the Director to develop and </w:t>
      </w:r>
      <w:r w:rsidR="3CC5B862" w:rsidRPr="727C40A7">
        <w:rPr>
          <w:rFonts w:ascii="Arial" w:eastAsia="Arial" w:hAnsi="Arial" w:cs="Arial"/>
        </w:rPr>
        <w:t xml:space="preserve">carefully </w:t>
      </w:r>
      <w:r w:rsidRPr="727C40A7">
        <w:rPr>
          <w:rFonts w:ascii="Arial" w:eastAsia="Arial" w:hAnsi="Arial" w:cs="Arial"/>
        </w:rPr>
        <w:t xml:space="preserve">manage budgets </w:t>
      </w:r>
    </w:p>
    <w:p w14:paraId="35C1B513" w14:textId="652A1553" w:rsidR="727C40A7" w:rsidRDefault="727C40A7" w:rsidP="727C40A7">
      <w:pPr>
        <w:pStyle w:val="ListParagraph"/>
        <w:rPr>
          <w:rFonts w:ascii="Arial" w:eastAsia="Arial" w:hAnsi="Arial" w:cs="Arial"/>
        </w:rPr>
      </w:pPr>
    </w:p>
    <w:p w14:paraId="626432F8" w14:textId="33E465F5" w:rsidR="545F3D9B" w:rsidRDefault="6784C081" w:rsidP="621F8F32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S</w:t>
      </w:r>
      <w:r w:rsidR="0B80EE1F" w:rsidRPr="727C40A7">
        <w:rPr>
          <w:rFonts w:ascii="Arial" w:eastAsia="Arial" w:hAnsi="Arial" w:cs="Arial"/>
        </w:rPr>
        <w:t xml:space="preserve">upport </w:t>
      </w:r>
      <w:r w:rsidR="194452EB" w:rsidRPr="727C40A7">
        <w:rPr>
          <w:rFonts w:ascii="Arial" w:eastAsia="Arial" w:hAnsi="Arial" w:cs="Arial"/>
        </w:rPr>
        <w:t xml:space="preserve">and enable fun, inclusive and </w:t>
      </w:r>
      <w:r w:rsidR="0951E6EC" w:rsidRPr="727C40A7">
        <w:rPr>
          <w:rFonts w:ascii="Arial" w:eastAsia="Arial" w:hAnsi="Arial" w:cs="Arial"/>
        </w:rPr>
        <w:t>effective</w:t>
      </w:r>
      <w:r w:rsidR="194452EB" w:rsidRPr="727C40A7">
        <w:rPr>
          <w:rFonts w:ascii="Arial" w:eastAsia="Arial" w:hAnsi="Arial" w:cs="Arial"/>
        </w:rPr>
        <w:t xml:space="preserve"> communications with students</w:t>
      </w:r>
    </w:p>
    <w:p w14:paraId="6E8EE678" w14:textId="77777777" w:rsidR="00F314B1" w:rsidRDefault="00F314B1" w:rsidP="00F314B1">
      <w:pPr>
        <w:pStyle w:val="ListParagraph"/>
        <w:rPr>
          <w:rFonts w:ascii="Arial" w:eastAsia="Arial" w:hAnsi="Arial" w:cs="Arial"/>
        </w:rPr>
      </w:pPr>
    </w:p>
    <w:p w14:paraId="50938179" w14:textId="6792FFFE" w:rsidR="621F8F32" w:rsidRDefault="000B6A4D" w:rsidP="00DB5C16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Continual</w:t>
      </w:r>
      <w:r w:rsidR="06A30FC1" w:rsidRPr="727C40A7">
        <w:rPr>
          <w:rFonts w:ascii="Arial" w:eastAsia="Arial" w:hAnsi="Arial" w:cs="Arial"/>
        </w:rPr>
        <w:t>ly</w:t>
      </w:r>
      <w:r w:rsidRPr="727C40A7">
        <w:rPr>
          <w:rFonts w:ascii="Arial" w:eastAsia="Arial" w:hAnsi="Arial" w:cs="Arial"/>
        </w:rPr>
        <w:t xml:space="preserve"> m</w:t>
      </w:r>
      <w:r w:rsidR="004517AE" w:rsidRPr="727C40A7">
        <w:rPr>
          <w:rFonts w:ascii="Arial" w:eastAsia="Arial" w:hAnsi="Arial" w:cs="Arial"/>
        </w:rPr>
        <w:t xml:space="preserve">onitor and evaluate </w:t>
      </w:r>
      <w:r w:rsidR="00076038" w:rsidRPr="727C40A7">
        <w:rPr>
          <w:rFonts w:ascii="Arial" w:eastAsia="Arial" w:hAnsi="Arial" w:cs="Arial"/>
        </w:rPr>
        <w:t>activiti</w:t>
      </w:r>
      <w:r w:rsidR="00D64988" w:rsidRPr="727C40A7">
        <w:rPr>
          <w:rFonts w:ascii="Arial" w:eastAsia="Arial" w:hAnsi="Arial" w:cs="Arial"/>
        </w:rPr>
        <w:t>es</w:t>
      </w:r>
      <w:r w:rsidR="0DE56B93" w:rsidRPr="727C40A7">
        <w:rPr>
          <w:rFonts w:ascii="Arial" w:eastAsia="Arial" w:hAnsi="Arial" w:cs="Arial"/>
        </w:rPr>
        <w:t xml:space="preserve">, </w:t>
      </w:r>
      <w:r w:rsidRPr="727C40A7">
        <w:rPr>
          <w:rFonts w:ascii="Arial" w:eastAsia="Arial" w:hAnsi="Arial" w:cs="Arial"/>
        </w:rPr>
        <w:t>services</w:t>
      </w:r>
      <w:r w:rsidR="05DD71CC" w:rsidRPr="727C40A7">
        <w:rPr>
          <w:rFonts w:ascii="Arial" w:eastAsia="Arial" w:hAnsi="Arial" w:cs="Arial"/>
        </w:rPr>
        <w:t xml:space="preserve"> and events</w:t>
      </w:r>
      <w:r w:rsidRPr="727C40A7">
        <w:rPr>
          <w:rFonts w:ascii="Arial" w:eastAsia="Arial" w:hAnsi="Arial" w:cs="Arial"/>
        </w:rPr>
        <w:t xml:space="preserve"> to ensure they are impactful and resources are being used effectively</w:t>
      </w:r>
    </w:p>
    <w:p w14:paraId="0E1EF8D8" w14:textId="77777777" w:rsidR="00547C80" w:rsidRPr="00547C80" w:rsidRDefault="00547C80" w:rsidP="00547C80">
      <w:pPr>
        <w:pStyle w:val="ListParagraph"/>
        <w:rPr>
          <w:rFonts w:ascii="Arial" w:eastAsia="Arial" w:hAnsi="Arial" w:cs="Arial"/>
        </w:rPr>
      </w:pPr>
    </w:p>
    <w:p w14:paraId="06E80546" w14:textId="0A7B485B" w:rsidR="00547C80" w:rsidRDefault="009900CE" w:rsidP="00DB5C16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G</w:t>
      </w:r>
      <w:r w:rsidR="00547C80" w:rsidRPr="727C40A7">
        <w:rPr>
          <w:rFonts w:ascii="Arial" w:eastAsia="Arial" w:hAnsi="Arial" w:cs="Arial"/>
        </w:rPr>
        <w:t xml:space="preserve">ather </w:t>
      </w:r>
      <w:r w:rsidR="559E8F83" w:rsidRPr="727C40A7">
        <w:rPr>
          <w:rFonts w:ascii="Arial" w:eastAsia="Arial" w:hAnsi="Arial" w:cs="Arial"/>
        </w:rPr>
        <w:t xml:space="preserve">and </w:t>
      </w:r>
      <w:proofErr w:type="spellStart"/>
      <w:r w:rsidR="559E8F83" w:rsidRPr="727C40A7">
        <w:rPr>
          <w:rFonts w:ascii="Arial" w:eastAsia="Arial" w:hAnsi="Arial" w:cs="Arial"/>
        </w:rPr>
        <w:t>analyse</w:t>
      </w:r>
      <w:proofErr w:type="spellEnd"/>
      <w:r w:rsidR="559E8F83" w:rsidRPr="727C40A7">
        <w:rPr>
          <w:rFonts w:ascii="Arial" w:eastAsia="Arial" w:hAnsi="Arial" w:cs="Arial"/>
        </w:rPr>
        <w:t xml:space="preserve"> </w:t>
      </w:r>
      <w:r w:rsidR="00547C80" w:rsidRPr="727C40A7">
        <w:rPr>
          <w:rFonts w:ascii="Arial" w:eastAsia="Arial" w:hAnsi="Arial" w:cs="Arial"/>
        </w:rPr>
        <w:t xml:space="preserve">student feedback and insight </w:t>
      </w:r>
      <w:proofErr w:type="spellStart"/>
      <w:r w:rsidR="006509AD" w:rsidRPr="727C40A7">
        <w:rPr>
          <w:rFonts w:ascii="Arial" w:eastAsia="Arial" w:hAnsi="Arial" w:cs="Arial"/>
        </w:rPr>
        <w:t>utili</w:t>
      </w:r>
      <w:r w:rsidR="006F227C" w:rsidRPr="727C40A7">
        <w:rPr>
          <w:rFonts w:ascii="Arial" w:eastAsia="Arial" w:hAnsi="Arial" w:cs="Arial"/>
        </w:rPr>
        <w:t>s</w:t>
      </w:r>
      <w:r w:rsidR="006509AD" w:rsidRPr="727C40A7">
        <w:rPr>
          <w:rFonts w:ascii="Arial" w:eastAsia="Arial" w:hAnsi="Arial" w:cs="Arial"/>
        </w:rPr>
        <w:t>ing</w:t>
      </w:r>
      <w:proofErr w:type="spellEnd"/>
      <w:r w:rsidR="006509AD" w:rsidRPr="727C40A7">
        <w:rPr>
          <w:rFonts w:ascii="Arial" w:eastAsia="Arial" w:hAnsi="Arial" w:cs="Arial"/>
        </w:rPr>
        <w:t xml:space="preserve"> traditional and innovative methods </w:t>
      </w:r>
      <w:r w:rsidR="031EBB2D" w:rsidRPr="727C40A7">
        <w:rPr>
          <w:rFonts w:ascii="Arial" w:eastAsia="Arial" w:hAnsi="Arial" w:cs="Arial"/>
        </w:rPr>
        <w:t>producing</w:t>
      </w:r>
      <w:r w:rsidR="00B162EE" w:rsidRPr="727C40A7">
        <w:rPr>
          <w:rFonts w:ascii="Arial" w:eastAsia="Arial" w:hAnsi="Arial" w:cs="Arial"/>
        </w:rPr>
        <w:t xml:space="preserve"> reports and recommendations </w:t>
      </w:r>
      <w:r w:rsidR="006F227C" w:rsidRPr="727C40A7">
        <w:rPr>
          <w:rFonts w:ascii="Arial" w:eastAsia="Arial" w:hAnsi="Arial" w:cs="Arial"/>
        </w:rPr>
        <w:t xml:space="preserve">to improve students’ experiences and Union services </w:t>
      </w:r>
    </w:p>
    <w:p w14:paraId="51C330B1" w14:textId="77777777" w:rsidR="008C62E7" w:rsidRPr="008C62E7" w:rsidRDefault="008C62E7" w:rsidP="008C62E7">
      <w:pPr>
        <w:pStyle w:val="ListParagraph"/>
        <w:rPr>
          <w:rFonts w:ascii="Arial" w:eastAsia="Arial" w:hAnsi="Arial" w:cs="Arial"/>
        </w:rPr>
      </w:pPr>
    </w:p>
    <w:p w14:paraId="10F66FD8" w14:textId="6A2C0825" w:rsidR="621F8F32" w:rsidRPr="00111F43" w:rsidRDefault="55EDA0A6" w:rsidP="00836CF0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Working with external partners, l</w:t>
      </w:r>
      <w:r w:rsidR="0062704F" w:rsidRPr="727C40A7">
        <w:rPr>
          <w:rFonts w:ascii="Arial" w:eastAsia="Arial" w:hAnsi="Arial" w:cs="Arial"/>
        </w:rPr>
        <w:t>ead the development and maintenance of the</w:t>
      </w:r>
      <w:r w:rsidR="008C62E7" w:rsidRPr="727C40A7">
        <w:rPr>
          <w:rFonts w:ascii="Arial" w:eastAsia="Arial" w:hAnsi="Arial" w:cs="Arial"/>
        </w:rPr>
        <w:t xml:space="preserve"> Union’s website </w:t>
      </w:r>
      <w:bookmarkStart w:id="0" w:name="_heading=h.30j0zll"/>
      <w:bookmarkEnd w:id="0"/>
    </w:p>
    <w:p w14:paraId="4BE6359A" w14:textId="7B4AEBC0" w:rsidR="621F8F32" w:rsidRDefault="621F8F32" w:rsidP="621F8F32">
      <w:pPr>
        <w:rPr>
          <w:rFonts w:ascii="Arial" w:eastAsia="Arial" w:hAnsi="Arial" w:cs="Arial"/>
          <w:b/>
          <w:bCs/>
        </w:rPr>
      </w:pPr>
    </w:p>
    <w:p w14:paraId="188B52D6" w14:textId="2EB90AD2" w:rsidR="17F4E100" w:rsidRDefault="17F4E100" w:rsidP="727C40A7">
      <w:pPr>
        <w:spacing w:after="0"/>
        <w:rPr>
          <w:rFonts w:ascii="Arial" w:eastAsia="Arial" w:hAnsi="Arial" w:cs="Arial"/>
          <w:b/>
          <w:bCs/>
        </w:rPr>
      </w:pPr>
      <w:r w:rsidRPr="727C40A7">
        <w:rPr>
          <w:rFonts w:ascii="Arial" w:eastAsia="Arial" w:hAnsi="Arial" w:cs="Arial"/>
          <w:b/>
          <w:bCs/>
        </w:rPr>
        <w:t xml:space="preserve">General responsibilities </w:t>
      </w:r>
    </w:p>
    <w:p w14:paraId="0208E143" w14:textId="602B0539" w:rsidR="727C40A7" w:rsidRDefault="727C40A7" w:rsidP="727C40A7">
      <w:pPr>
        <w:spacing w:after="0"/>
        <w:rPr>
          <w:rFonts w:ascii="Arial" w:eastAsia="Arial" w:hAnsi="Arial" w:cs="Arial"/>
          <w:b/>
          <w:bCs/>
        </w:rPr>
      </w:pPr>
    </w:p>
    <w:p w14:paraId="76C6B1C5" w14:textId="36677541" w:rsidR="5A8AC4B3" w:rsidRDefault="5A8AC4B3" w:rsidP="727C40A7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To c</w:t>
      </w:r>
      <w:r w:rsidR="13D6C21C" w:rsidRPr="727C40A7">
        <w:rPr>
          <w:rFonts w:ascii="Arial" w:eastAsia="Arial" w:hAnsi="Arial" w:cs="Arial"/>
        </w:rPr>
        <w:t xml:space="preserve">ontribute to the planning, development and implementation of the Union’s strategic </w:t>
      </w:r>
      <w:r w:rsidR="4AF811AB" w:rsidRPr="727C40A7">
        <w:rPr>
          <w:rFonts w:ascii="Arial" w:eastAsia="Arial" w:hAnsi="Arial" w:cs="Arial"/>
        </w:rPr>
        <w:t>priorities</w:t>
      </w:r>
      <w:r w:rsidR="6E799757" w:rsidRPr="727C40A7">
        <w:rPr>
          <w:rFonts w:ascii="Arial" w:eastAsia="Arial" w:hAnsi="Arial" w:cs="Arial"/>
        </w:rPr>
        <w:t xml:space="preserve"> and projects</w:t>
      </w:r>
      <w:r w:rsidR="4AF811AB" w:rsidRPr="727C40A7">
        <w:rPr>
          <w:rFonts w:ascii="Arial" w:eastAsia="Arial" w:hAnsi="Arial" w:cs="Arial"/>
        </w:rPr>
        <w:t>,</w:t>
      </w:r>
      <w:r w:rsidR="1A3E456C" w:rsidRPr="727C40A7">
        <w:rPr>
          <w:rFonts w:ascii="Arial" w:eastAsia="Arial" w:hAnsi="Arial" w:cs="Arial"/>
        </w:rPr>
        <w:t xml:space="preserve"> reporting to the Board of Trustees as appropriate </w:t>
      </w:r>
    </w:p>
    <w:p w14:paraId="3A0A0AAB" w14:textId="77777777" w:rsidR="002C0090" w:rsidRDefault="002C0090" w:rsidP="002C0090">
      <w:pPr>
        <w:pStyle w:val="ListParagraph"/>
        <w:spacing w:after="0"/>
        <w:rPr>
          <w:rFonts w:ascii="Arial" w:eastAsia="Arial" w:hAnsi="Arial" w:cs="Arial"/>
        </w:rPr>
      </w:pPr>
    </w:p>
    <w:p w14:paraId="3611397F" w14:textId="1DAEFC4C" w:rsidR="00A20673" w:rsidRPr="004422BC" w:rsidRDefault="3BC07FF5" w:rsidP="004422BC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To professionally represent the Union at all times</w:t>
      </w:r>
      <w:r w:rsidR="7E79A791" w:rsidRPr="727C40A7">
        <w:rPr>
          <w:rFonts w:ascii="Arial" w:eastAsia="Arial" w:hAnsi="Arial" w:cs="Arial"/>
        </w:rPr>
        <w:t xml:space="preserve">, </w:t>
      </w:r>
      <w:proofErr w:type="spellStart"/>
      <w:r w:rsidR="7E79A791" w:rsidRPr="727C40A7">
        <w:rPr>
          <w:rFonts w:ascii="Arial" w:eastAsia="Arial" w:hAnsi="Arial" w:cs="Arial"/>
        </w:rPr>
        <w:t>deputising</w:t>
      </w:r>
      <w:proofErr w:type="spellEnd"/>
      <w:r w:rsidR="7E79A791" w:rsidRPr="727C40A7">
        <w:rPr>
          <w:rFonts w:ascii="Arial" w:eastAsia="Arial" w:hAnsi="Arial" w:cs="Arial"/>
        </w:rPr>
        <w:t xml:space="preserve"> for the Director when required </w:t>
      </w:r>
    </w:p>
    <w:p w14:paraId="0050AEE6" w14:textId="7743F21A" w:rsidR="006E46F6" w:rsidRDefault="00A20673" w:rsidP="004422BC">
      <w:pPr>
        <w:numPr>
          <w:ilvl w:val="0"/>
          <w:numId w:val="3"/>
        </w:numPr>
        <w:spacing w:before="120"/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 xml:space="preserve">To </w:t>
      </w:r>
      <w:r w:rsidR="1DFE23FB" w:rsidRPr="727C40A7">
        <w:rPr>
          <w:rFonts w:ascii="Arial" w:eastAsia="Arial" w:hAnsi="Arial" w:cs="Arial"/>
        </w:rPr>
        <w:t>develop effective relationships with</w:t>
      </w:r>
      <w:r w:rsidRPr="727C40A7">
        <w:rPr>
          <w:rFonts w:ascii="Arial" w:eastAsia="Arial" w:hAnsi="Arial" w:cs="Arial"/>
        </w:rPr>
        <w:t xml:space="preserve"> relevant academic and professional services university staff, </w:t>
      </w:r>
      <w:r w:rsidR="1E63E538" w:rsidRPr="727C40A7">
        <w:rPr>
          <w:rFonts w:ascii="Arial" w:eastAsia="Arial" w:hAnsi="Arial" w:cs="Arial"/>
        </w:rPr>
        <w:t>promoting</w:t>
      </w:r>
      <w:r w:rsidR="004422BC" w:rsidRPr="727C40A7">
        <w:rPr>
          <w:rFonts w:ascii="Arial" w:eastAsia="Arial" w:hAnsi="Arial" w:cs="Arial"/>
        </w:rPr>
        <w:t xml:space="preserve"> collaborative working</w:t>
      </w:r>
      <w:r w:rsidRPr="727C40A7">
        <w:rPr>
          <w:rFonts w:ascii="Arial" w:eastAsia="Arial" w:hAnsi="Arial" w:cs="Arial"/>
        </w:rPr>
        <w:t xml:space="preserve"> and maintain</w:t>
      </w:r>
      <w:r w:rsidR="4AA7B0FF" w:rsidRPr="727C40A7">
        <w:rPr>
          <w:rFonts w:ascii="Arial" w:eastAsia="Arial" w:hAnsi="Arial" w:cs="Arial"/>
        </w:rPr>
        <w:t>ing</w:t>
      </w:r>
      <w:r w:rsidRPr="727C40A7">
        <w:rPr>
          <w:rFonts w:ascii="Arial" w:eastAsia="Arial" w:hAnsi="Arial" w:cs="Arial"/>
        </w:rPr>
        <w:t xml:space="preserve"> up-to-date knowledge of university policies and plans </w:t>
      </w:r>
    </w:p>
    <w:p w14:paraId="56F6AA2B" w14:textId="159A7C40" w:rsidR="006929C7" w:rsidRPr="006929C7" w:rsidRDefault="006929C7" w:rsidP="006929C7">
      <w:pPr>
        <w:numPr>
          <w:ilvl w:val="0"/>
          <w:numId w:val="3"/>
        </w:numPr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lastRenderedPageBreak/>
        <w:t>To ensure the Union continually strives to engage the diverse student body</w:t>
      </w:r>
      <w:r w:rsidR="3DB043F9" w:rsidRPr="727C40A7">
        <w:rPr>
          <w:rFonts w:ascii="Arial" w:eastAsia="Arial" w:hAnsi="Arial" w:cs="Arial"/>
        </w:rPr>
        <w:t xml:space="preserve">, </w:t>
      </w:r>
      <w:r w:rsidRPr="727C40A7">
        <w:rPr>
          <w:rFonts w:ascii="Arial" w:eastAsia="Arial" w:hAnsi="Arial" w:cs="Arial"/>
        </w:rPr>
        <w:t xml:space="preserve">addresses barriers to engagement </w:t>
      </w:r>
      <w:r w:rsidR="27678A30" w:rsidRPr="727C40A7">
        <w:rPr>
          <w:rFonts w:ascii="Arial" w:eastAsia="Arial" w:hAnsi="Arial" w:cs="Arial"/>
        </w:rPr>
        <w:t xml:space="preserve">and leads the development of a positive and inclusive culture </w:t>
      </w:r>
    </w:p>
    <w:p w14:paraId="4B5135D1" w14:textId="04C5C4DC" w:rsidR="3BC07FF5" w:rsidRDefault="3BC07FF5" w:rsidP="621F8F3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621F8F32">
        <w:rPr>
          <w:rFonts w:ascii="Arial" w:eastAsia="Arial" w:hAnsi="Arial" w:cs="Arial"/>
        </w:rPr>
        <w:t>To contribute to a learning culture that is committed to continuous improvement, challenging the status quo and driving change</w:t>
      </w:r>
    </w:p>
    <w:p w14:paraId="353FB6D6" w14:textId="77777777" w:rsidR="006E46F6" w:rsidRPr="006E46F6" w:rsidRDefault="006E46F6" w:rsidP="006E46F6">
      <w:pPr>
        <w:spacing w:after="0"/>
        <w:rPr>
          <w:rFonts w:ascii="Arial" w:eastAsia="Arial" w:hAnsi="Arial" w:cs="Arial"/>
        </w:rPr>
      </w:pPr>
    </w:p>
    <w:p w14:paraId="3CF43F1B" w14:textId="43BEA9B0" w:rsidR="006E46F6" w:rsidRPr="006E46F6" w:rsidRDefault="083F4DC0" w:rsidP="727C40A7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To s</w:t>
      </w:r>
      <w:r w:rsidR="3BC07FF5" w:rsidRPr="727C40A7">
        <w:rPr>
          <w:rFonts w:ascii="Arial" w:eastAsia="Arial" w:hAnsi="Arial" w:cs="Arial"/>
        </w:rPr>
        <w:t xml:space="preserve">upport </w:t>
      </w:r>
      <w:r w:rsidR="2D1281DC" w:rsidRPr="727C40A7">
        <w:rPr>
          <w:rFonts w:ascii="Arial" w:eastAsia="Arial" w:hAnsi="Arial" w:cs="Arial"/>
        </w:rPr>
        <w:t xml:space="preserve">and mentor </w:t>
      </w:r>
      <w:r w:rsidR="3BC07FF5" w:rsidRPr="727C40A7">
        <w:rPr>
          <w:rFonts w:ascii="Arial" w:eastAsia="Arial" w:hAnsi="Arial" w:cs="Arial"/>
        </w:rPr>
        <w:t>student leaders to ensure they are effective in their roles</w:t>
      </w:r>
    </w:p>
    <w:p w14:paraId="51CE0D9D" w14:textId="1759DDB4" w:rsidR="727C40A7" w:rsidRDefault="727C40A7" w:rsidP="727C40A7">
      <w:pPr>
        <w:pStyle w:val="ListParagraph"/>
        <w:spacing w:after="0"/>
        <w:rPr>
          <w:rFonts w:ascii="Arial" w:eastAsia="Arial" w:hAnsi="Arial" w:cs="Arial"/>
        </w:rPr>
      </w:pPr>
    </w:p>
    <w:p w14:paraId="1642EAC1" w14:textId="771CAA1C" w:rsidR="3BC07FF5" w:rsidRDefault="64B34CFE" w:rsidP="621F8F3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To e</w:t>
      </w:r>
      <w:r w:rsidR="3BC07FF5" w:rsidRPr="727C40A7">
        <w:rPr>
          <w:rFonts w:ascii="Arial" w:eastAsia="Arial" w:hAnsi="Arial" w:cs="Arial"/>
        </w:rPr>
        <w:t xml:space="preserve">nsure that equity, diversity and inclusion is </w:t>
      </w:r>
      <w:r w:rsidR="72E45731" w:rsidRPr="727C40A7">
        <w:rPr>
          <w:rFonts w:ascii="Arial" w:eastAsia="Arial" w:hAnsi="Arial" w:cs="Arial"/>
        </w:rPr>
        <w:t xml:space="preserve">central to all activities </w:t>
      </w:r>
    </w:p>
    <w:p w14:paraId="452E9441" w14:textId="77777777" w:rsidR="006E46F6" w:rsidRPr="006E46F6" w:rsidRDefault="006E46F6" w:rsidP="006E46F6">
      <w:pPr>
        <w:spacing w:after="0"/>
        <w:rPr>
          <w:rFonts w:ascii="Arial" w:eastAsia="Arial" w:hAnsi="Arial" w:cs="Arial"/>
        </w:rPr>
      </w:pPr>
    </w:p>
    <w:p w14:paraId="19E3D93B" w14:textId="345E80FB" w:rsidR="3BC07FF5" w:rsidRDefault="0D4180AE" w:rsidP="621F8F3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727C40A7">
        <w:rPr>
          <w:rFonts w:ascii="Arial" w:eastAsia="Arial" w:hAnsi="Arial" w:cs="Arial"/>
        </w:rPr>
        <w:t>To e</w:t>
      </w:r>
      <w:r w:rsidR="3BC07FF5" w:rsidRPr="727C40A7">
        <w:rPr>
          <w:rFonts w:ascii="Arial" w:eastAsia="Arial" w:hAnsi="Arial" w:cs="Arial"/>
        </w:rPr>
        <w:t>nsure that sustainability is considered</w:t>
      </w:r>
      <w:r w:rsidR="1B833DAF" w:rsidRPr="727C40A7">
        <w:rPr>
          <w:rFonts w:ascii="Arial" w:eastAsia="Arial" w:hAnsi="Arial" w:cs="Arial"/>
        </w:rPr>
        <w:t xml:space="preserve"> and promoted</w:t>
      </w:r>
      <w:r w:rsidR="3BC07FF5" w:rsidRPr="727C40A7">
        <w:rPr>
          <w:rFonts w:ascii="Arial" w:eastAsia="Arial" w:hAnsi="Arial" w:cs="Arial"/>
        </w:rPr>
        <w:t xml:space="preserve"> at all times</w:t>
      </w:r>
    </w:p>
    <w:p w14:paraId="500CBEB9" w14:textId="77777777" w:rsidR="006E46F6" w:rsidRPr="006E46F6" w:rsidRDefault="006E46F6" w:rsidP="006E46F6">
      <w:pPr>
        <w:spacing w:after="0"/>
        <w:rPr>
          <w:rFonts w:ascii="Arial" w:eastAsia="Arial" w:hAnsi="Arial" w:cs="Arial"/>
        </w:rPr>
      </w:pPr>
    </w:p>
    <w:p w14:paraId="2B2D738E" w14:textId="550CB011" w:rsidR="000856D8" w:rsidRDefault="3BC07FF5" w:rsidP="00652F6D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621F8F32">
        <w:rPr>
          <w:rFonts w:ascii="Arial" w:eastAsia="Arial" w:hAnsi="Arial" w:cs="Arial"/>
          <w:color w:val="000000" w:themeColor="text1"/>
        </w:rPr>
        <w:t xml:space="preserve">To </w:t>
      </w:r>
      <w:r w:rsidR="007F0CFB">
        <w:rPr>
          <w:rFonts w:ascii="Arial" w:eastAsia="Arial" w:hAnsi="Arial" w:cs="Arial"/>
          <w:color w:val="000000" w:themeColor="text1"/>
        </w:rPr>
        <w:t>maintain accurate records and</w:t>
      </w:r>
      <w:r w:rsidRPr="621F8F32">
        <w:rPr>
          <w:rFonts w:ascii="Arial" w:eastAsia="Arial" w:hAnsi="Arial" w:cs="Arial"/>
          <w:color w:val="000000" w:themeColor="text1"/>
        </w:rPr>
        <w:t xml:space="preserve"> </w:t>
      </w:r>
      <w:r w:rsidR="005506B9">
        <w:rPr>
          <w:rFonts w:ascii="Arial" w:eastAsia="Arial" w:hAnsi="Arial" w:cs="Arial"/>
          <w:color w:val="000000" w:themeColor="text1"/>
        </w:rPr>
        <w:t>ensure</w:t>
      </w:r>
      <w:r w:rsidRPr="621F8F32">
        <w:rPr>
          <w:rFonts w:ascii="Arial" w:eastAsia="Arial" w:hAnsi="Arial" w:cs="Arial"/>
          <w:color w:val="000000" w:themeColor="text1"/>
        </w:rPr>
        <w:t xml:space="preserve"> confidential and personal information is held and processed securely at all times</w:t>
      </w:r>
    </w:p>
    <w:p w14:paraId="6518F22C" w14:textId="77777777" w:rsidR="006E46F6" w:rsidRPr="006E46F6" w:rsidRDefault="006E46F6" w:rsidP="006E46F6">
      <w:pPr>
        <w:spacing w:after="0"/>
        <w:rPr>
          <w:rFonts w:ascii="Arial" w:eastAsia="Arial" w:hAnsi="Arial" w:cs="Arial"/>
          <w:color w:val="000000" w:themeColor="text1"/>
        </w:rPr>
      </w:pPr>
    </w:p>
    <w:p w14:paraId="4FF2B0D1" w14:textId="0CE97150" w:rsidR="3BC07FF5" w:rsidRDefault="3BC07FF5" w:rsidP="621F8F3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727C40A7">
        <w:rPr>
          <w:rFonts w:ascii="Arial" w:eastAsia="Arial" w:hAnsi="Arial" w:cs="Arial"/>
          <w:color w:val="000000" w:themeColor="text1"/>
        </w:rPr>
        <w:t>To remain up to date</w:t>
      </w:r>
      <w:r w:rsidR="000A6C73" w:rsidRPr="727C40A7">
        <w:rPr>
          <w:rFonts w:ascii="Arial" w:eastAsia="Arial" w:hAnsi="Arial" w:cs="Arial"/>
          <w:color w:val="000000" w:themeColor="text1"/>
        </w:rPr>
        <w:t xml:space="preserve"> </w:t>
      </w:r>
      <w:r w:rsidR="00BF365F" w:rsidRPr="727C40A7">
        <w:rPr>
          <w:rFonts w:ascii="Arial" w:eastAsia="Arial" w:hAnsi="Arial" w:cs="Arial"/>
          <w:color w:val="000000" w:themeColor="text1"/>
        </w:rPr>
        <w:t>and ensure compliance with</w:t>
      </w:r>
      <w:r w:rsidRPr="727C40A7">
        <w:rPr>
          <w:rFonts w:ascii="Arial" w:eastAsia="Arial" w:hAnsi="Arial" w:cs="Arial"/>
          <w:color w:val="000000" w:themeColor="text1"/>
        </w:rPr>
        <w:t xml:space="preserve"> the Union’s policies and procedures and to undertake any relevant training required</w:t>
      </w:r>
    </w:p>
    <w:p w14:paraId="215D1D08" w14:textId="77777777" w:rsidR="006E46F6" w:rsidRPr="006E46F6" w:rsidRDefault="006E46F6" w:rsidP="006E46F6">
      <w:pPr>
        <w:spacing w:after="0"/>
        <w:rPr>
          <w:rFonts w:ascii="Arial" w:eastAsia="Arial" w:hAnsi="Arial" w:cs="Arial"/>
          <w:color w:val="000000" w:themeColor="text1"/>
        </w:rPr>
      </w:pPr>
    </w:p>
    <w:p w14:paraId="4B1F6F24" w14:textId="0FD7BEA7" w:rsidR="3BC07FF5" w:rsidRDefault="3BC07FF5" w:rsidP="621F8F3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727C40A7">
        <w:rPr>
          <w:rFonts w:ascii="Arial" w:eastAsia="Arial" w:hAnsi="Arial" w:cs="Arial"/>
          <w:color w:val="000000" w:themeColor="text1"/>
        </w:rPr>
        <w:t xml:space="preserve">To </w:t>
      </w:r>
      <w:r w:rsidR="72DD86C9" w:rsidRPr="727C40A7">
        <w:rPr>
          <w:rFonts w:ascii="Arial" w:eastAsia="Arial" w:hAnsi="Arial" w:cs="Arial"/>
          <w:color w:val="000000" w:themeColor="text1"/>
        </w:rPr>
        <w:t xml:space="preserve">proactively </w:t>
      </w:r>
      <w:r w:rsidRPr="727C40A7">
        <w:rPr>
          <w:rFonts w:ascii="Arial" w:eastAsia="Arial" w:hAnsi="Arial" w:cs="Arial"/>
          <w:color w:val="000000" w:themeColor="text1"/>
        </w:rPr>
        <w:t xml:space="preserve">participate in the </w:t>
      </w:r>
      <w:r w:rsidR="1CA6E493" w:rsidRPr="727C40A7">
        <w:rPr>
          <w:rFonts w:ascii="Arial" w:eastAsia="Arial" w:hAnsi="Arial" w:cs="Arial"/>
          <w:color w:val="000000" w:themeColor="text1"/>
        </w:rPr>
        <w:t>staff appraisal</w:t>
      </w:r>
      <w:r w:rsidRPr="727C40A7">
        <w:rPr>
          <w:rFonts w:ascii="Arial" w:eastAsia="Arial" w:hAnsi="Arial" w:cs="Arial"/>
          <w:color w:val="000000" w:themeColor="text1"/>
        </w:rPr>
        <w:t xml:space="preserve"> process and undertake</w:t>
      </w:r>
      <w:r w:rsidR="00801B08" w:rsidRPr="727C40A7">
        <w:rPr>
          <w:rFonts w:ascii="Arial" w:eastAsia="Arial" w:hAnsi="Arial" w:cs="Arial"/>
          <w:color w:val="000000" w:themeColor="text1"/>
        </w:rPr>
        <w:t xml:space="preserve"> </w:t>
      </w:r>
      <w:r w:rsidRPr="727C40A7">
        <w:rPr>
          <w:rFonts w:ascii="Arial" w:eastAsia="Arial" w:hAnsi="Arial" w:cs="Arial"/>
          <w:color w:val="000000" w:themeColor="text1"/>
        </w:rPr>
        <w:t>professional development relevant to your role, where resources allow</w:t>
      </w:r>
    </w:p>
    <w:p w14:paraId="1F621F2F" w14:textId="77777777" w:rsidR="006E46F6" w:rsidRPr="006E46F6" w:rsidRDefault="006E46F6" w:rsidP="006E46F6">
      <w:pPr>
        <w:spacing w:after="0"/>
        <w:rPr>
          <w:rFonts w:ascii="Arial" w:eastAsia="Arial" w:hAnsi="Arial" w:cs="Arial"/>
          <w:color w:val="000000" w:themeColor="text1"/>
        </w:rPr>
      </w:pPr>
    </w:p>
    <w:p w14:paraId="1A19598D" w14:textId="328B844E" w:rsidR="3BC07FF5" w:rsidRDefault="3BC07FF5" w:rsidP="621F8F3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621F8F32">
        <w:rPr>
          <w:rFonts w:ascii="Arial" w:eastAsia="Arial" w:hAnsi="Arial" w:cs="Arial"/>
          <w:color w:val="000000" w:themeColor="text1"/>
        </w:rPr>
        <w:t xml:space="preserve">To maintain your own professional networks and promote </w:t>
      </w:r>
      <w:r w:rsidR="01C8FE9B" w:rsidRPr="621F8F32">
        <w:rPr>
          <w:rFonts w:ascii="Arial" w:eastAsia="Arial" w:hAnsi="Arial" w:cs="Arial"/>
          <w:color w:val="000000" w:themeColor="text1"/>
        </w:rPr>
        <w:t>Royal Agricultural University Students’ Union</w:t>
      </w:r>
      <w:r w:rsidRPr="621F8F32">
        <w:rPr>
          <w:rFonts w:ascii="Arial" w:eastAsia="Arial" w:hAnsi="Arial" w:cs="Arial"/>
          <w:color w:val="000000" w:themeColor="text1"/>
        </w:rPr>
        <w:t xml:space="preserve"> on a local/national level </w:t>
      </w:r>
    </w:p>
    <w:p w14:paraId="1A37F648" w14:textId="77777777" w:rsidR="006E46F6" w:rsidRPr="006E46F6" w:rsidRDefault="006E46F6" w:rsidP="009E2177">
      <w:pPr>
        <w:spacing w:after="0"/>
        <w:rPr>
          <w:rFonts w:ascii="Arial" w:eastAsia="Arial" w:hAnsi="Arial" w:cs="Arial"/>
          <w:color w:val="000000" w:themeColor="text1"/>
        </w:rPr>
      </w:pPr>
    </w:p>
    <w:p w14:paraId="5815FCC2" w14:textId="02BA4487" w:rsidR="3BC07FF5" w:rsidRDefault="3BC07FF5" w:rsidP="621F8F3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621F8F32">
        <w:rPr>
          <w:rFonts w:ascii="Arial" w:eastAsia="Arial" w:hAnsi="Arial" w:cs="Arial"/>
          <w:color w:val="000000" w:themeColor="text1"/>
        </w:rPr>
        <w:t xml:space="preserve">To </w:t>
      </w:r>
      <w:r w:rsidR="000E625D">
        <w:rPr>
          <w:rFonts w:ascii="Arial" w:eastAsia="Arial" w:hAnsi="Arial" w:cs="Arial"/>
          <w:color w:val="000000" w:themeColor="text1"/>
        </w:rPr>
        <w:t xml:space="preserve">work flexibly and </w:t>
      </w:r>
      <w:r w:rsidRPr="621F8F32">
        <w:rPr>
          <w:rFonts w:ascii="Arial" w:eastAsia="Arial" w:hAnsi="Arial" w:cs="Arial"/>
          <w:color w:val="000000" w:themeColor="text1"/>
        </w:rPr>
        <w:t xml:space="preserve">occasionally at weekends and evenings, according to </w:t>
      </w:r>
      <w:proofErr w:type="spellStart"/>
      <w:r w:rsidRPr="621F8F32">
        <w:rPr>
          <w:rFonts w:ascii="Arial" w:eastAsia="Arial" w:hAnsi="Arial" w:cs="Arial"/>
          <w:color w:val="000000" w:themeColor="text1"/>
        </w:rPr>
        <w:t>organisational</w:t>
      </w:r>
      <w:proofErr w:type="spellEnd"/>
      <w:r w:rsidRPr="621F8F32">
        <w:rPr>
          <w:rFonts w:ascii="Arial" w:eastAsia="Arial" w:hAnsi="Arial" w:cs="Arial"/>
          <w:color w:val="000000" w:themeColor="text1"/>
        </w:rPr>
        <w:t xml:space="preserve"> need or activities</w:t>
      </w:r>
    </w:p>
    <w:p w14:paraId="1590A2E2" w14:textId="77777777" w:rsidR="006E46F6" w:rsidRPr="006E46F6" w:rsidRDefault="006E46F6" w:rsidP="006E46F6">
      <w:pPr>
        <w:spacing w:after="0"/>
        <w:rPr>
          <w:rFonts w:ascii="Arial" w:eastAsia="Arial" w:hAnsi="Arial" w:cs="Arial"/>
          <w:color w:val="000000" w:themeColor="text1"/>
        </w:rPr>
      </w:pPr>
    </w:p>
    <w:p w14:paraId="6C44452F" w14:textId="3594F919" w:rsidR="00C50609" w:rsidRDefault="3BC07FF5" w:rsidP="7FD5477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  <w:sectPr w:rsidR="00C50609" w:rsidSect="00034616">
          <w:headerReference w:type="default" r:id="rId11"/>
          <w:footerReference w:type="defaul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7FD54772">
        <w:rPr>
          <w:rFonts w:ascii="Arial" w:eastAsia="Arial" w:hAnsi="Arial" w:cs="Arial"/>
          <w:color w:val="000000" w:themeColor="text1"/>
        </w:rPr>
        <w:t>To undertake any other duties required which are commensurate with the scope and grade of the post</w:t>
      </w:r>
    </w:p>
    <w:p w14:paraId="5C9AA0DD" w14:textId="143A93C2" w:rsidR="00BF7F66" w:rsidRDefault="7602D9E6" w:rsidP="7FD54772">
      <w:pPr>
        <w:jc w:val="center"/>
        <w:rPr>
          <w:rFonts w:ascii="Arial" w:eastAsia="Arial" w:hAnsi="Arial" w:cs="Arial"/>
          <w:b/>
          <w:bCs/>
        </w:rPr>
      </w:pPr>
      <w:r w:rsidRPr="7FD54772">
        <w:rPr>
          <w:rFonts w:ascii="Arial" w:eastAsia="Arial" w:hAnsi="Arial" w:cs="Arial"/>
          <w:b/>
          <w:bCs/>
        </w:rPr>
        <w:lastRenderedPageBreak/>
        <w:t>P</w:t>
      </w:r>
      <w:r w:rsidR="00BF7F66" w:rsidRPr="7FD54772">
        <w:rPr>
          <w:rFonts w:ascii="Arial" w:eastAsia="Arial" w:hAnsi="Arial" w:cs="Arial"/>
          <w:b/>
          <w:bCs/>
        </w:rPr>
        <w:t>erson Specification</w:t>
      </w:r>
    </w:p>
    <w:p w14:paraId="331A34D3" w14:textId="75916315" w:rsidR="00BF7F66" w:rsidRPr="001A2E05" w:rsidRDefault="00BF7F66" w:rsidP="7FD54772">
      <w:pPr>
        <w:rPr>
          <w:rFonts w:ascii="Arial" w:hAnsi="Arial" w:cs="Arial"/>
        </w:rPr>
      </w:pPr>
      <w:r w:rsidRPr="727C40A7">
        <w:rPr>
          <w:rFonts w:ascii="Arial" w:eastAsia="Arial" w:hAnsi="Arial" w:cs="Arial"/>
          <w:b/>
          <w:bCs/>
        </w:rPr>
        <w:t>Job Title:</w:t>
      </w:r>
      <w:r>
        <w:tab/>
      </w:r>
      <w:r w:rsidR="001A2E05" w:rsidRPr="727C40A7">
        <w:rPr>
          <w:rFonts w:ascii="Arial" w:hAnsi="Arial" w:cs="Arial"/>
        </w:rPr>
        <w:t xml:space="preserve">Student </w:t>
      </w:r>
      <w:r w:rsidR="565633FB" w:rsidRPr="727C40A7">
        <w:rPr>
          <w:rFonts w:ascii="Arial" w:hAnsi="Arial" w:cs="Arial"/>
        </w:rPr>
        <w:t>Engagement Manager</w:t>
      </w:r>
      <w:r w:rsidR="001A2E05" w:rsidRPr="727C40A7">
        <w:rPr>
          <w:rFonts w:ascii="Arial" w:hAnsi="Arial" w:cs="Arial"/>
        </w:rPr>
        <w:t xml:space="preserve"> </w:t>
      </w:r>
    </w:p>
    <w:tbl>
      <w:tblPr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6209"/>
        <w:gridCol w:w="4819"/>
      </w:tblGrid>
      <w:tr w:rsidR="002E30B7" w14:paraId="2CF9E3CC" w14:textId="77777777" w:rsidTr="727C40A7">
        <w:tc>
          <w:tcPr>
            <w:tcW w:w="1696" w:type="dxa"/>
          </w:tcPr>
          <w:p w14:paraId="0F6943C5" w14:textId="77777777" w:rsidR="002E30B7" w:rsidRDefault="002E30B7" w:rsidP="001C1EC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Criteria</w:t>
            </w:r>
          </w:p>
        </w:tc>
        <w:tc>
          <w:tcPr>
            <w:tcW w:w="6209" w:type="dxa"/>
          </w:tcPr>
          <w:p w14:paraId="54598A1F" w14:textId="77777777" w:rsidR="002E30B7" w:rsidRDefault="002E30B7" w:rsidP="001C1EC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</w:tc>
        <w:tc>
          <w:tcPr>
            <w:tcW w:w="4819" w:type="dxa"/>
          </w:tcPr>
          <w:p w14:paraId="0A14B1E3" w14:textId="77777777" w:rsidR="002E30B7" w:rsidRDefault="002E30B7" w:rsidP="001C1EC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</w:tc>
      </w:tr>
      <w:tr w:rsidR="002E30B7" w14:paraId="3FD1F70C" w14:textId="77777777" w:rsidTr="727C40A7">
        <w:tc>
          <w:tcPr>
            <w:tcW w:w="1696" w:type="dxa"/>
          </w:tcPr>
          <w:p w14:paraId="43C958F0" w14:textId="77777777" w:rsidR="002E30B7" w:rsidRDefault="002E30B7" w:rsidP="001C1EC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Skills &amp; Knowledge</w:t>
            </w:r>
          </w:p>
        </w:tc>
        <w:tc>
          <w:tcPr>
            <w:tcW w:w="6209" w:type="dxa"/>
          </w:tcPr>
          <w:p w14:paraId="76402821" w14:textId="7E2A2F4B" w:rsidR="565DD15F" w:rsidRDefault="565DD15F" w:rsidP="727C40A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>Knowledge of key issues and good practice in student opportunities, fundraising, representation and advice</w:t>
            </w:r>
          </w:p>
          <w:p w14:paraId="6FB3310A" w14:textId="2CAA74CC" w:rsidR="68CEBC3D" w:rsidRDefault="68CEBC3D" w:rsidP="727C40A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>Excellent communication and negotiation skills</w:t>
            </w:r>
          </w:p>
          <w:p w14:paraId="59462F42" w14:textId="213677CA" w:rsidR="68CEBC3D" w:rsidRDefault="68CEBC3D" w:rsidP="727C40A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>Knowledge of relevant health and safety and ability to conduct risk assessments</w:t>
            </w:r>
          </w:p>
          <w:p w14:paraId="47C45D83" w14:textId="3888B862" w:rsidR="002E30B7" w:rsidRDefault="68313D52" w:rsidP="727C40A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Excellent </w:t>
            </w:r>
            <w:r w:rsidR="5224355A" w:rsidRPr="727C40A7">
              <w:rPr>
                <w:rFonts w:ascii="Arial" w:eastAsia="Arial" w:hAnsi="Arial" w:cs="Arial"/>
              </w:rPr>
              <w:t>project management</w:t>
            </w:r>
            <w:r w:rsidR="2B198567" w:rsidRPr="727C40A7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2B198567" w:rsidRPr="727C40A7">
              <w:rPr>
                <w:rFonts w:ascii="Arial" w:eastAsia="Arial" w:hAnsi="Arial" w:cs="Arial"/>
              </w:rPr>
              <w:t>organisational</w:t>
            </w:r>
            <w:proofErr w:type="spellEnd"/>
            <w:r w:rsidRPr="727C40A7">
              <w:rPr>
                <w:rFonts w:ascii="Arial" w:eastAsia="Arial" w:hAnsi="Arial" w:cs="Arial"/>
              </w:rPr>
              <w:t xml:space="preserve"> and administrative skills</w:t>
            </w:r>
          </w:p>
          <w:p w14:paraId="3E6A7625" w14:textId="369B8851" w:rsidR="00501A0F" w:rsidRDefault="68313D52" w:rsidP="727C40A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Excellent interpersonal skills and ability to establish </w:t>
            </w:r>
            <w:r w:rsidR="4FA04208" w:rsidRPr="727C40A7">
              <w:rPr>
                <w:rFonts w:ascii="Arial" w:eastAsia="Arial" w:hAnsi="Arial" w:cs="Arial"/>
              </w:rPr>
              <w:t>collaborative</w:t>
            </w:r>
            <w:r w:rsidRPr="727C40A7">
              <w:rPr>
                <w:rFonts w:ascii="Arial" w:eastAsia="Arial" w:hAnsi="Arial" w:cs="Arial"/>
              </w:rPr>
              <w:t xml:space="preserve"> working relationships</w:t>
            </w:r>
          </w:p>
          <w:p w14:paraId="775EC756" w14:textId="232DB8B0" w:rsidR="5AEAC1A6" w:rsidRDefault="5AEAC1A6" w:rsidP="727C40A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Ability to work across a range of tasks and develop and implement effective operational processes </w:t>
            </w:r>
          </w:p>
          <w:p w14:paraId="53443EA9" w14:textId="184BBB9D" w:rsidR="00974989" w:rsidRPr="007272AC" w:rsidRDefault="00974989" w:rsidP="727C40A7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14:paraId="25D7A3A9" w14:textId="3E5114C5" w:rsidR="002E30B7" w:rsidRPr="00EB213F" w:rsidRDefault="373BFF11" w:rsidP="727C40A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Knowledge of the opportunities and challenges of small and specialist </w:t>
            </w:r>
            <w:r w:rsidR="23D7B126" w:rsidRPr="727C40A7">
              <w:rPr>
                <w:rFonts w:ascii="Arial" w:eastAsia="Arial" w:hAnsi="Arial" w:cs="Arial"/>
              </w:rPr>
              <w:t>agricultural</w:t>
            </w:r>
            <w:r w:rsidRPr="727C40A7">
              <w:rPr>
                <w:rFonts w:ascii="Arial" w:eastAsia="Arial" w:hAnsi="Arial" w:cs="Arial"/>
              </w:rPr>
              <w:t xml:space="preserve"> and land-based provision</w:t>
            </w:r>
          </w:p>
        </w:tc>
      </w:tr>
      <w:tr w:rsidR="002E30B7" w14:paraId="4460A914" w14:textId="77777777" w:rsidTr="727C40A7">
        <w:tc>
          <w:tcPr>
            <w:tcW w:w="1696" w:type="dxa"/>
          </w:tcPr>
          <w:p w14:paraId="74FF4B17" w14:textId="77777777" w:rsidR="002E30B7" w:rsidRDefault="002E30B7" w:rsidP="001C1EC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Relevant Experience</w:t>
            </w:r>
          </w:p>
        </w:tc>
        <w:tc>
          <w:tcPr>
            <w:tcW w:w="6209" w:type="dxa"/>
          </w:tcPr>
          <w:p w14:paraId="6557257D" w14:textId="06CDB361" w:rsidR="4B82DB56" w:rsidRDefault="4B82DB56" w:rsidP="727C40A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Experience of working in student opportunities, fundraising, representation or advice </w:t>
            </w:r>
          </w:p>
          <w:p w14:paraId="5E466445" w14:textId="6DC7573C" w:rsidR="4B82DB56" w:rsidRDefault="4B82DB56" w:rsidP="727C40A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>Experience of developing and delivering training</w:t>
            </w:r>
            <w:r w:rsidR="1BE83DD0" w:rsidRPr="727C40A7">
              <w:rPr>
                <w:rFonts w:ascii="Arial" w:eastAsia="Arial" w:hAnsi="Arial" w:cs="Arial"/>
              </w:rPr>
              <w:t xml:space="preserve"> and resources</w:t>
            </w:r>
          </w:p>
          <w:p w14:paraId="5724E236" w14:textId="77777777" w:rsidR="002E30B7" w:rsidRDefault="68313D52" w:rsidP="727C40A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Experience of managing conflicting priorities and meeting deadlines </w:t>
            </w:r>
          </w:p>
          <w:p w14:paraId="61334B5D" w14:textId="07756D52" w:rsidR="007272AC" w:rsidRDefault="0603A808" w:rsidP="727C40A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Experience of </w:t>
            </w:r>
            <w:r w:rsidR="764C76E1" w:rsidRPr="727C40A7">
              <w:rPr>
                <w:rFonts w:ascii="Arial" w:eastAsia="Arial" w:hAnsi="Arial" w:cs="Arial"/>
              </w:rPr>
              <w:t>managing budgets</w:t>
            </w:r>
            <w:r w:rsidRPr="727C40A7">
              <w:rPr>
                <w:rFonts w:ascii="Arial" w:eastAsia="Arial" w:hAnsi="Arial" w:cs="Arial"/>
              </w:rPr>
              <w:t xml:space="preserve"> and achieving objectives with limited resources </w:t>
            </w:r>
          </w:p>
          <w:p w14:paraId="12E94D09" w14:textId="0C17E5FF" w:rsidR="00974989" w:rsidRPr="003977EC" w:rsidRDefault="402B65B2" w:rsidP="727C40A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Experience of staff and volunteer management </w:t>
            </w:r>
          </w:p>
          <w:p w14:paraId="37BC75E0" w14:textId="61AACBF1" w:rsidR="00974989" w:rsidRPr="003977EC" w:rsidRDefault="00974989" w:rsidP="727C40A7">
            <w:pPr>
              <w:pStyle w:val="ListParagraph"/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14:paraId="5BC52239" w14:textId="0FDB45C4" w:rsidR="002E30B7" w:rsidRDefault="311DA76E" w:rsidP="727C4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727C40A7">
              <w:rPr>
                <w:rFonts w:ascii="Arial" w:eastAsia="Arial" w:hAnsi="Arial" w:cs="Arial"/>
                <w:color w:val="000000" w:themeColor="text1"/>
              </w:rPr>
              <w:t xml:space="preserve">Experience of </w:t>
            </w:r>
            <w:r w:rsidR="70B2D580" w:rsidRPr="727C40A7">
              <w:rPr>
                <w:rFonts w:ascii="Arial" w:eastAsia="Arial" w:hAnsi="Arial" w:cs="Arial"/>
                <w:color w:val="000000" w:themeColor="text1"/>
              </w:rPr>
              <w:t xml:space="preserve">developing </w:t>
            </w:r>
            <w:r w:rsidRPr="727C40A7">
              <w:rPr>
                <w:rFonts w:ascii="Arial" w:eastAsia="Arial" w:hAnsi="Arial" w:cs="Arial"/>
                <w:color w:val="000000" w:themeColor="text1"/>
              </w:rPr>
              <w:t xml:space="preserve">new policies </w:t>
            </w:r>
          </w:p>
          <w:p w14:paraId="372610D0" w14:textId="14FA07FF" w:rsidR="002E30B7" w:rsidRDefault="311DA76E" w:rsidP="727C4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727C40A7">
              <w:rPr>
                <w:rFonts w:ascii="Arial" w:eastAsia="Arial" w:hAnsi="Arial" w:cs="Arial"/>
                <w:color w:val="000000" w:themeColor="text1"/>
              </w:rPr>
              <w:t xml:space="preserve">Experience of establishing new services </w:t>
            </w:r>
          </w:p>
          <w:p w14:paraId="0C2D4E30" w14:textId="063FC060" w:rsidR="002E30B7" w:rsidRDefault="311DA76E" w:rsidP="727C4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727C40A7">
              <w:rPr>
                <w:rFonts w:ascii="Arial" w:eastAsia="Arial" w:hAnsi="Arial" w:cs="Arial"/>
                <w:color w:val="000000" w:themeColor="text1"/>
              </w:rPr>
              <w:t xml:space="preserve">Experience of change management </w:t>
            </w:r>
          </w:p>
        </w:tc>
      </w:tr>
      <w:tr w:rsidR="002E30B7" w14:paraId="74EF7B4B" w14:textId="77777777" w:rsidTr="727C40A7">
        <w:tc>
          <w:tcPr>
            <w:tcW w:w="1696" w:type="dxa"/>
          </w:tcPr>
          <w:p w14:paraId="4B433FE7" w14:textId="77777777" w:rsidR="002E30B7" w:rsidRDefault="002E30B7" w:rsidP="001C1EC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Personal Qualities</w:t>
            </w:r>
          </w:p>
        </w:tc>
        <w:tc>
          <w:tcPr>
            <w:tcW w:w="11028" w:type="dxa"/>
            <w:gridSpan w:val="2"/>
          </w:tcPr>
          <w:p w14:paraId="6DF76060" w14:textId="02BE415D" w:rsidR="002E30B7" w:rsidRDefault="002E30B7" w:rsidP="00BF7F6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approachable, proactive,</w:t>
            </w:r>
            <w:r w:rsidR="00CB641D">
              <w:rPr>
                <w:rFonts w:ascii="Arial" w:eastAsia="Arial" w:hAnsi="Arial" w:cs="Arial"/>
              </w:rPr>
              <w:t xml:space="preserve"> ‘can do’</w:t>
            </w:r>
            <w:r>
              <w:rPr>
                <w:rFonts w:ascii="Arial" w:eastAsia="Arial" w:hAnsi="Arial" w:cs="Arial"/>
              </w:rPr>
              <w:t xml:space="preserve"> attitude</w:t>
            </w:r>
          </w:p>
          <w:p w14:paraId="46392C73" w14:textId="401E50E3" w:rsidR="002E30B7" w:rsidRDefault="68313D52" w:rsidP="00BF7F6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>Flexibl</w:t>
            </w:r>
            <w:r w:rsidR="04D3FE63" w:rsidRPr="727C40A7">
              <w:rPr>
                <w:rFonts w:ascii="Arial" w:eastAsia="Arial" w:hAnsi="Arial" w:cs="Arial"/>
              </w:rPr>
              <w:t xml:space="preserve">e, adaptable approach </w:t>
            </w:r>
          </w:p>
          <w:p w14:paraId="54240A95" w14:textId="693FCA6F" w:rsidR="6646F79D" w:rsidRDefault="6646F79D" w:rsidP="727C40A7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 xml:space="preserve">Comfortable working with ambiguity </w:t>
            </w:r>
          </w:p>
          <w:p w14:paraId="1A6B0F12" w14:textId="4F305855" w:rsidR="002E30B7" w:rsidRDefault="002E30B7" w:rsidP="00BF7F6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Ability to </w:t>
            </w:r>
            <w:r w:rsidR="00714526">
              <w:rPr>
                <w:rFonts w:ascii="Arial" w:eastAsia="Arial" w:hAnsi="Arial" w:cs="Arial"/>
              </w:rPr>
              <w:t xml:space="preserve">thrive in a small team </w:t>
            </w:r>
          </w:p>
          <w:p w14:paraId="182DF078" w14:textId="1DDAA8F6" w:rsidR="002E30B7" w:rsidRDefault="007355E5" w:rsidP="00BF7F6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2E30B7">
              <w:rPr>
                <w:rFonts w:ascii="Arial" w:eastAsia="Arial" w:hAnsi="Arial" w:cs="Arial"/>
              </w:rPr>
              <w:t>ommitment to eq</w:t>
            </w:r>
            <w:r>
              <w:rPr>
                <w:rFonts w:ascii="Arial" w:eastAsia="Arial" w:hAnsi="Arial" w:cs="Arial"/>
              </w:rPr>
              <w:t>uity</w:t>
            </w:r>
            <w:r w:rsidR="002E30B7">
              <w:rPr>
                <w:rFonts w:ascii="Arial" w:eastAsia="Arial" w:hAnsi="Arial" w:cs="Arial"/>
              </w:rPr>
              <w:t xml:space="preserve">, diversity and inclusion </w:t>
            </w:r>
          </w:p>
          <w:p w14:paraId="356EF7A6" w14:textId="47319754" w:rsidR="002E30B7" w:rsidRDefault="007355E5" w:rsidP="00BF7F6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2E30B7">
              <w:rPr>
                <w:rFonts w:ascii="Arial" w:eastAsia="Arial" w:hAnsi="Arial" w:cs="Arial"/>
              </w:rPr>
              <w:t xml:space="preserve">ommitment to sustainability </w:t>
            </w:r>
          </w:p>
          <w:p w14:paraId="44E6BD59" w14:textId="0504651C" w:rsidR="00974989" w:rsidRDefault="5412C75E" w:rsidP="7FD54772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727C40A7">
              <w:rPr>
                <w:rFonts w:ascii="Arial" w:eastAsia="Arial" w:hAnsi="Arial" w:cs="Arial"/>
              </w:rPr>
              <w:t>Commitment to working within a</w:t>
            </w:r>
            <w:r w:rsidR="4305D953" w:rsidRPr="727C40A7">
              <w:rPr>
                <w:rFonts w:ascii="Arial" w:eastAsia="Arial" w:hAnsi="Arial" w:cs="Arial"/>
              </w:rPr>
              <w:t xml:space="preserve"> </w:t>
            </w:r>
            <w:r w:rsidRPr="727C40A7">
              <w:rPr>
                <w:rFonts w:ascii="Arial" w:eastAsia="Arial" w:hAnsi="Arial" w:cs="Arial"/>
              </w:rPr>
              <w:t>student-led environmen</w:t>
            </w:r>
            <w:r w:rsidR="58B6B210" w:rsidRPr="727C40A7">
              <w:rPr>
                <w:rFonts w:ascii="Arial" w:eastAsia="Arial" w:hAnsi="Arial" w:cs="Arial"/>
              </w:rPr>
              <w:t>t</w:t>
            </w:r>
          </w:p>
          <w:p w14:paraId="7D1F5CCA" w14:textId="4C28CE39" w:rsidR="00974989" w:rsidRDefault="00974989" w:rsidP="727C40A7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</w:tc>
      </w:tr>
    </w:tbl>
    <w:p w14:paraId="60B5636C" w14:textId="77777777" w:rsidR="00000000" w:rsidRDefault="006F1C70"/>
    <w:sectPr w:rsidR="00000000" w:rsidSect="0097573E">
      <w:footerReference w:type="default" r:id="rId13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18E9" w14:textId="77777777" w:rsidR="00590A4F" w:rsidRDefault="00590A4F" w:rsidP="00CE6696">
      <w:pPr>
        <w:spacing w:after="0" w:line="240" w:lineRule="auto"/>
      </w:pPr>
      <w:r>
        <w:separator/>
      </w:r>
    </w:p>
  </w:endnote>
  <w:endnote w:type="continuationSeparator" w:id="0">
    <w:p w14:paraId="7CC32B45" w14:textId="77777777" w:rsidR="00590A4F" w:rsidRDefault="00590A4F" w:rsidP="00CE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FD54772" w14:paraId="7F9D3CA8" w14:textId="77777777" w:rsidTr="7FD54772">
      <w:trPr>
        <w:trHeight w:val="300"/>
      </w:trPr>
      <w:tc>
        <w:tcPr>
          <w:tcW w:w="2880" w:type="dxa"/>
        </w:tcPr>
        <w:p w14:paraId="05106C22" w14:textId="1C083FCD" w:rsidR="7FD54772" w:rsidRDefault="7FD54772" w:rsidP="7FD54772">
          <w:pPr>
            <w:pStyle w:val="Header"/>
            <w:ind w:left="-115"/>
          </w:pPr>
        </w:p>
      </w:tc>
      <w:tc>
        <w:tcPr>
          <w:tcW w:w="2880" w:type="dxa"/>
        </w:tcPr>
        <w:p w14:paraId="3408AEE5" w14:textId="162191F1" w:rsidR="7FD54772" w:rsidRDefault="7FD54772" w:rsidP="7FD54772">
          <w:pPr>
            <w:pStyle w:val="Header"/>
            <w:jc w:val="center"/>
          </w:pPr>
        </w:p>
      </w:tc>
      <w:tc>
        <w:tcPr>
          <w:tcW w:w="2880" w:type="dxa"/>
        </w:tcPr>
        <w:p w14:paraId="4E985BBB" w14:textId="7B879060" w:rsidR="7FD54772" w:rsidRDefault="7FD54772" w:rsidP="7FD54772">
          <w:pPr>
            <w:pStyle w:val="Header"/>
            <w:ind w:right="-115"/>
            <w:jc w:val="right"/>
          </w:pPr>
        </w:p>
      </w:tc>
    </w:tr>
  </w:tbl>
  <w:p w14:paraId="34E643FD" w14:textId="728F0CEF" w:rsidR="7FD54772" w:rsidRDefault="7FD54772" w:rsidP="7FD54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FD54772" w14:paraId="5442F3D9" w14:textId="77777777" w:rsidTr="7FD54772">
      <w:trPr>
        <w:trHeight w:val="300"/>
      </w:trPr>
      <w:tc>
        <w:tcPr>
          <w:tcW w:w="4320" w:type="dxa"/>
        </w:tcPr>
        <w:p w14:paraId="6CF7E5E5" w14:textId="448053F8" w:rsidR="7FD54772" w:rsidRDefault="7FD54772" w:rsidP="7FD54772">
          <w:pPr>
            <w:pStyle w:val="Header"/>
            <w:ind w:left="-115"/>
          </w:pPr>
        </w:p>
      </w:tc>
      <w:tc>
        <w:tcPr>
          <w:tcW w:w="4320" w:type="dxa"/>
        </w:tcPr>
        <w:p w14:paraId="0DE745E4" w14:textId="6E55FDB6" w:rsidR="7FD54772" w:rsidRDefault="7FD54772" w:rsidP="7FD54772">
          <w:pPr>
            <w:pStyle w:val="Header"/>
            <w:jc w:val="center"/>
          </w:pPr>
        </w:p>
      </w:tc>
      <w:tc>
        <w:tcPr>
          <w:tcW w:w="4320" w:type="dxa"/>
        </w:tcPr>
        <w:p w14:paraId="7F7741EA" w14:textId="21C21776" w:rsidR="7FD54772" w:rsidRDefault="7FD54772" w:rsidP="7FD54772">
          <w:pPr>
            <w:pStyle w:val="Header"/>
            <w:ind w:right="-115"/>
            <w:jc w:val="right"/>
          </w:pPr>
        </w:p>
      </w:tc>
    </w:tr>
  </w:tbl>
  <w:p w14:paraId="0CFA4D80" w14:textId="0B9AF4C0" w:rsidR="7FD54772" w:rsidRDefault="7FD54772" w:rsidP="7FD54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F70A" w14:textId="77777777" w:rsidR="00590A4F" w:rsidRDefault="00590A4F" w:rsidP="00CE6696">
      <w:pPr>
        <w:spacing w:after="0" w:line="240" w:lineRule="auto"/>
      </w:pPr>
      <w:r>
        <w:separator/>
      </w:r>
    </w:p>
  </w:footnote>
  <w:footnote w:type="continuationSeparator" w:id="0">
    <w:p w14:paraId="1453ACB6" w14:textId="77777777" w:rsidR="00590A4F" w:rsidRDefault="00590A4F" w:rsidP="00CE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432F" w14:textId="018952BF" w:rsidR="008503CC" w:rsidRDefault="008503CC" w:rsidP="00CE6696">
    <w:pPr>
      <w:pStyle w:val="Header"/>
      <w:rPr>
        <w:lang w:val="en-GB"/>
      </w:rPr>
    </w:pPr>
  </w:p>
  <w:p w14:paraId="5F29ED94" w14:textId="010E00EE" w:rsidR="00CE6696" w:rsidRPr="00CE6696" w:rsidRDefault="00CE6696" w:rsidP="00CE6696">
    <w:pPr>
      <w:pStyle w:val="Header"/>
      <w:rPr>
        <w:lang w:val="en-GB"/>
      </w:rPr>
    </w:pPr>
  </w:p>
  <w:p w14:paraId="3075D546" w14:textId="7DFECEC4" w:rsidR="00CE6696" w:rsidRDefault="00CE6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D677C"/>
    <w:multiLevelType w:val="hybridMultilevel"/>
    <w:tmpl w:val="D592C8F2"/>
    <w:lvl w:ilvl="0" w:tplc="F87A202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E091D"/>
    <w:multiLevelType w:val="hybridMultilevel"/>
    <w:tmpl w:val="BBFA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A2445"/>
    <w:multiLevelType w:val="hybridMultilevel"/>
    <w:tmpl w:val="A918A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524C2"/>
    <w:multiLevelType w:val="hybridMultilevel"/>
    <w:tmpl w:val="380697A6"/>
    <w:lvl w:ilvl="0" w:tplc="01009A5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293F"/>
    <w:multiLevelType w:val="hybridMultilevel"/>
    <w:tmpl w:val="3AF8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752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24E310B9"/>
    <w:multiLevelType w:val="hybridMultilevel"/>
    <w:tmpl w:val="BE927946"/>
    <w:lvl w:ilvl="0" w:tplc="F9282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0E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4E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CD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6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A0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86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6C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2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D2332"/>
    <w:multiLevelType w:val="hybridMultilevel"/>
    <w:tmpl w:val="CB286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861B6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B72F"/>
    <w:multiLevelType w:val="hybridMultilevel"/>
    <w:tmpl w:val="B176AE9E"/>
    <w:lvl w:ilvl="0" w:tplc="79D684FC">
      <w:start w:val="1"/>
      <w:numFmt w:val="decimal"/>
      <w:lvlText w:val="●"/>
      <w:lvlJc w:val="left"/>
      <w:pPr>
        <w:ind w:left="720" w:hanging="360"/>
      </w:pPr>
    </w:lvl>
    <w:lvl w:ilvl="1" w:tplc="4352F156">
      <w:start w:val="1"/>
      <w:numFmt w:val="lowerLetter"/>
      <w:lvlText w:val="%2."/>
      <w:lvlJc w:val="left"/>
      <w:pPr>
        <w:ind w:left="1440" w:hanging="360"/>
      </w:pPr>
    </w:lvl>
    <w:lvl w:ilvl="2" w:tplc="366EA68C">
      <w:start w:val="1"/>
      <w:numFmt w:val="lowerRoman"/>
      <w:lvlText w:val="%3."/>
      <w:lvlJc w:val="right"/>
      <w:pPr>
        <w:ind w:left="2160" w:hanging="180"/>
      </w:pPr>
    </w:lvl>
    <w:lvl w:ilvl="3" w:tplc="CC7E884E">
      <w:start w:val="1"/>
      <w:numFmt w:val="decimal"/>
      <w:lvlText w:val="%4."/>
      <w:lvlJc w:val="left"/>
      <w:pPr>
        <w:ind w:left="2880" w:hanging="360"/>
      </w:pPr>
    </w:lvl>
    <w:lvl w:ilvl="4" w:tplc="797A9EA0">
      <w:start w:val="1"/>
      <w:numFmt w:val="lowerLetter"/>
      <w:lvlText w:val="%5."/>
      <w:lvlJc w:val="left"/>
      <w:pPr>
        <w:ind w:left="3600" w:hanging="360"/>
      </w:pPr>
    </w:lvl>
    <w:lvl w:ilvl="5" w:tplc="09E4DFFC">
      <w:start w:val="1"/>
      <w:numFmt w:val="lowerRoman"/>
      <w:lvlText w:val="%6."/>
      <w:lvlJc w:val="right"/>
      <w:pPr>
        <w:ind w:left="4320" w:hanging="180"/>
      </w:pPr>
    </w:lvl>
    <w:lvl w:ilvl="6" w:tplc="4ED25C16">
      <w:start w:val="1"/>
      <w:numFmt w:val="decimal"/>
      <w:lvlText w:val="%7."/>
      <w:lvlJc w:val="left"/>
      <w:pPr>
        <w:ind w:left="5040" w:hanging="360"/>
      </w:pPr>
    </w:lvl>
    <w:lvl w:ilvl="7" w:tplc="142C3548">
      <w:start w:val="1"/>
      <w:numFmt w:val="lowerLetter"/>
      <w:lvlText w:val="%8."/>
      <w:lvlJc w:val="left"/>
      <w:pPr>
        <w:ind w:left="5760" w:hanging="360"/>
      </w:pPr>
    </w:lvl>
    <w:lvl w:ilvl="8" w:tplc="89BECA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F0F4D"/>
    <w:multiLevelType w:val="hybridMultilevel"/>
    <w:tmpl w:val="41B4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C5FE8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20" w15:restartNumberingAfterBreak="0">
    <w:nsid w:val="3B3C3A8F"/>
    <w:multiLevelType w:val="hybridMultilevel"/>
    <w:tmpl w:val="08CAA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B57A2"/>
    <w:multiLevelType w:val="hybridMultilevel"/>
    <w:tmpl w:val="57084B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F300B"/>
    <w:multiLevelType w:val="hybridMultilevel"/>
    <w:tmpl w:val="7FDC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C9440"/>
    <w:multiLevelType w:val="hybridMultilevel"/>
    <w:tmpl w:val="AF00FFB2"/>
    <w:lvl w:ilvl="0" w:tplc="08226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6A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43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A8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23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A5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D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8B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0C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26BDC"/>
    <w:multiLevelType w:val="hybridMultilevel"/>
    <w:tmpl w:val="FCD41E48"/>
    <w:lvl w:ilvl="0" w:tplc="1DDE4C8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F085C"/>
    <w:multiLevelType w:val="hybridMultilevel"/>
    <w:tmpl w:val="FADEA20E"/>
    <w:lvl w:ilvl="0" w:tplc="9A763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AB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A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4A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2A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6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41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E2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60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368B2"/>
    <w:multiLevelType w:val="hybridMultilevel"/>
    <w:tmpl w:val="898EA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969D"/>
    <w:multiLevelType w:val="hybridMultilevel"/>
    <w:tmpl w:val="BC8CBA4C"/>
    <w:lvl w:ilvl="0" w:tplc="A4C0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E6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A7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A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4D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C8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6D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2F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AA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50734"/>
    <w:multiLevelType w:val="hybridMultilevel"/>
    <w:tmpl w:val="32DC81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B0C6C"/>
    <w:multiLevelType w:val="hybridMultilevel"/>
    <w:tmpl w:val="CF34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1BB27"/>
    <w:multiLevelType w:val="hybridMultilevel"/>
    <w:tmpl w:val="E4DC7DAE"/>
    <w:lvl w:ilvl="0" w:tplc="12523226">
      <w:start w:val="1"/>
      <w:numFmt w:val="decimal"/>
      <w:lvlText w:val="●"/>
      <w:lvlJc w:val="left"/>
      <w:pPr>
        <w:ind w:left="720" w:hanging="360"/>
      </w:pPr>
    </w:lvl>
    <w:lvl w:ilvl="1" w:tplc="5AD8703E">
      <w:start w:val="1"/>
      <w:numFmt w:val="lowerLetter"/>
      <w:lvlText w:val="%2."/>
      <w:lvlJc w:val="left"/>
      <w:pPr>
        <w:ind w:left="1440" w:hanging="360"/>
      </w:pPr>
    </w:lvl>
    <w:lvl w:ilvl="2" w:tplc="5986CE7A">
      <w:start w:val="1"/>
      <w:numFmt w:val="lowerRoman"/>
      <w:lvlText w:val="%3."/>
      <w:lvlJc w:val="right"/>
      <w:pPr>
        <w:ind w:left="2160" w:hanging="180"/>
      </w:pPr>
    </w:lvl>
    <w:lvl w:ilvl="3" w:tplc="C5B8A026">
      <w:start w:val="1"/>
      <w:numFmt w:val="decimal"/>
      <w:lvlText w:val="%4."/>
      <w:lvlJc w:val="left"/>
      <w:pPr>
        <w:ind w:left="2880" w:hanging="360"/>
      </w:pPr>
    </w:lvl>
    <w:lvl w:ilvl="4" w:tplc="4CE8EDF6">
      <w:start w:val="1"/>
      <w:numFmt w:val="lowerLetter"/>
      <w:lvlText w:val="%5."/>
      <w:lvlJc w:val="left"/>
      <w:pPr>
        <w:ind w:left="3600" w:hanging="360"/>
      </w:pPr>
    </w:lvl>
    <w:lvl w:ilvl="5" w:tplc="AB346B20">
      <w:start w:val="1"/>
      <w:numFmt w:val="lowerRoman"/>
      <w:lvlText w:val="%6."/>
      <w:lvlJc w:val="right"/>
      <w:pPr>
        <w:ind w:left="4320" w:hanging="180"/>
      </w:pPr>
    </w:lvl>
    <w:lvl w:ilvl="6" w:tplc="0CFCA014">
      <w:start w:val="1"/>
      <w:numFmt w:val="decimal"/>
      <w:lvlText w:val="%7."/>
      <w:lvlJc w:val="left"/>
      <w:pPr>
        <w:ind w:left="5040" w:hanging="360"/>
      </w:pPr>
    </w:lvl>
    <w:lvl w:ilvl="7" w:tplc="A5EA9780">
      <w:start w:val="1"/>
      <w:numFmt w:val="lowerLetter"/>
      <w:lvlText w:val="%8."/>
      <w:lvlJc w:val="left"/>
      <w:pPr>
        <w:ind w:left="5760" w:hanging="360"/>
      </w:pPr>
    </w:lvl>
    <w:lvl w:ilvl="8" w:tplc="92788FC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B7BCD"/>
    <w:multiLevelType w:val="hybridMultilevel"/>
    <w:tmpl w:val="869EC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84766"/>
    <w:multiLevelType w:val="hybridMultilevel"/>
    <w:tmpl w:val="ABECF608"/>
    <w:lvl w:ilvl="0" w:tplc="337229CC">
      <w:start w:val="1"/>
      <w:numFmt w:val="decimal"/>
      <w:lvlText w:val="•"/>
      <w:lvlJc w:val="left"/>
      <w:pPr>
        <w:ind w:left="720" w:hanging="360"/>
      </w:pPr>
    </w:lvl>
    <w:lvl w:ilvl="1" w:tplc="E3A01F98">
      <w:start w:val="1"/>
      <w:numFmt w:val="lowerLetter"/>
      <w:lvlText w:val="%2."/>
      <w:lvlJc w:val="left"/>
      <w:pPr>
        <w:ind w:left="1440" w:hanging="360"/>
      </w:pPr>
    </w:lvl>
    <w:lvl w:ilvl="2" w:tplc="8AF0B112">
      <w:start w:val="1"/>
      <w:numFmt w:val="lowerRoman"/>
      <w:lvlText w:val="%3."/>
      <w:lvlJc w:val="right"/>
      <w:pPr>
        <w:ind w:left="2160" w:hanging="180"/>
      </w:pPr>
    </w:lvl>
    <w:lvl w:ilvl="3" w:tplc="B6AA1CB8">
      <w:start w:val="1"/>
      <w:numFmt w:val="decimal"/>
      <w:lvlText w:val="%4."/>
      <w:lvlJc w:val="left"/>
      <w:pPr>
        <w:ind w:left="2880" w:hanging="360"/>
      </w:pPr>
    </w:lvl>
    <w:lvl w:ilvl="4" w:tplc="43AC684E">
      <w:start w:val="1"/>
      <w:numFmt w:val="lowerLetter"/>
      <w:lvlText w:val="%5."/>
      <w:lvlJc w:val="left"/>
      <w:pPr>
        <w:ind w:left="3600" w:hanging="360"/>
      </w:pPr>
    </w:lvl>
    <w:lvl w:ilvl="5" w:tplc="FE5CD378">
      <w:start w:val="1"/>
      <w:numFmt w:val="lowerRoman"/>
      <w:lvlText w:val="%6."/>
      <w:lvlJc w:val="right"/>
      <w:pPr>
        <w:ind w:left="4320" w:hanging="180"/>
      </w:pPr>
    </w:lvl>
    <w:lvl w:ilvl="6" w:tplc="24761996">
      <w:start w:val="1"/>
      <w:numFmt w:val="decimal"/>
      <w:lvlText w:val="%7."/>
      <w:lvlJc w:val="left"/>
      <w:pPr>
        <w:ind w:left="5040" w:hanging="360"/>
      </w:pPr>
    </w:lvl>
    <w:lvl w:ilvl="7" w:tplc="D3223AB6">
      <w:start w:val="1"/>
      <w:numFmt w:val="lowerLetter"/>
      <w:lvlText w:val="%8."/>
      <w:lvlJc w:val="left"/>
      <w:pPr>
        <w:ind w:left="5760" w:hanging="360"/>
      </w:pPr>
    </w:lvl>
    <w:lvl w:ilvl="8" w:tplc="C076EA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94AB7"/>
    <w:multiLevelType w:val="hybridMultilevel"/>
    <w:tmpl w:val="2078DF2C"/>
    <w:lvl w:ilvl="0" w:tplc="E17A945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649EC"/>
    <w:multiLevelType w:val="hybridMultilevel"/>
    <w:tmpl w:val="4114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00AD1"/>
    <w:multiLevelType w:val="hybridMultilevel"/>
    <w:tmpl w:val="6E7C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768C"/>
    <w:multiLevelType w:val="hybridMultilevel"/>
    <w:tmpl w:val="4DFC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3"/>
  </w:num>
  <w:num w:numId="4">
    <w:abstractNumId w:val="15"/>
  </w:num>
  <w:num w:numId="5">
    <w:abstractNumId w:val="30"/>
  </w:num>
  <w:num w:numId="6">
    <w:abstractNumId w:val="32"/>
  </w:num>
  <w:num w:numId="7">
    <w:abstractNumId w:val="17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12"/>
  </w:num>
  <w:num w:numId="19">
    <w:abstractNumId w:val="11"/>
  </w:num>
  <w:num w:numId="20">
    <w:abstractNumId w:val="34"/>
  </w:num>
  <w:num w:numId="21">
    <w:abstractNumId w:val="33"/>
  </w:num>
  <w:num w:numId="22">
    <w:abstractNumId w:val="13"/>
  </w:num>
  <w:num w:numId="23">
    <w:abstractNumId w:val="35"/>
  </w:num>
  <w:num w:numId="24">
    <w:abstractNumId w:val="24"/>
  </w:num>
  <w:num w:numId="25">
    <w:abstractNumId w:val="16"/>
  </w:num>
  <w:num w:numId="26">
    <w:abstractNumId w:val="36"/>
  </w:num>
  <w:num w:numId="27">
    <w:abstractNumId w:val="9"/>
  </w:num>
  <w:num w:numId="28">
    <w:abstractNumId w:val="29"/>
  </w:num>
  <w:num w:numId="29">
    <w:abstractNumId w:val="31"/>
  </w:num>
  <w:num w:numId="30">
    <w:abstractNumId w:val="21"/>
  </w:num>
  <w:num w:numId="31">
    <w:abstractNumId w:val="10"/>
  </w:num>
  <w:num w:numId="32">
    <w:abstractNumId w:val="28"/>
  </w:num>
  <w:num w:numId="33">
    <w:abstractNumId w:val="20"/>
  </w:num>
  <w:num w:numId="34">
    <w:abstractNumId w:val="14"/>
  </w:num>
  <w:num w:numId="35">
    <w:abstractNumId w:val="19"/>
  </w:num>
  <w:num w:numId="36">
    <w:abstractNumId w:val="2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DC0"/>
    <w:rsid w:val="00076038"/>
    <w:rsid w:val="000856D8"/>
    <w:rsid w:val="000A6C73"/>
    <w:rsid w:val="000B6A4D"/>
    <w:rsid w:val="000E140C"/>
    <w:rsid w:val="000E625D"/>
    <w:rsid w:val="000E727C"/>
    <w:rsid w:val="00111F43"/>
    <w:rsid w:val="00115D4C"/>
    <w:rsid w:val="0014357C"/>
    <w:rsid w:val="001479D5"/>
    <w:rsid w:val="0015074B"/>
    <w:rsid w:val="001A2E05"/>
    <w:rsid w:val="001B1FA1"/>
    <w:rsid w:val="001C09CF"/>
    <w:rsid w:val="001C3E4C"/>
    <w:rsid w:val="001D5FCB"/>
    <w:rsid w:val="001E128F"/>
    <w:rsid w:val="001F4325"/>
    <w:rsid w:val="00240EE0"/>
    <w:rsid w:val="00284627"/>
    <w:rsid w:val="00291359"/>
    <w:rsid w:val="0029639D"/>
    <w:rsid w:val="002C0090"/>
    <w:rsid w:val="002E30B7"/>
    <w:rsid w:val="002F0039"/>
    <w:rsid w:val="002F1B7B"/>
    <w:rsid w:val="002F595E"/>
    <w:rsid w:val="00307634"/>
    <w:rsid w:val="00326F90"/>
    <w:rsid w:val="00353CBD"/>
    <w:rsid w:val="003653CB"/>
    <w:rsid w:val="00370016"/>
    <w:rsid w:val="003977EC"/>
    <w:rsid w:val="003B789B"/>
    <w:rsid w:val="0040147A"/>
    <w:rsid w:val="00403191"/>
    <w:rsid w:val="00414297"/>
    <w:rsid w:val="00434046"/>
    <w:rsid w:val="004422BC"/>
    <w:rsid w:val="00445FF6"/>
    <w:rsid w:val="004517AE"/>
    <w:rsid w:val="004522B5"/>
    <w:rsid w:val="00456D5B"/>
    <w:rsid w:val="00471F2E"/>
    <w:rsid w:val="00482BF2"/>
    <w:rsid w:val="00494E9B"/>
    <w:rsid w:val="00501A0F"/>
    <w:rsid w:val="00547C80"/>
    <w:rsid w:val="005506B9"/>
    <w:rsid w:val="005651FF"/>
    <w:rsid w:val="00590A4F"/>
    <w:rsid w:val="005A1B50"/>
    <w:rsid w:val="005D7F26"/>
    <w:rsid w:val="0062704F"/>
    <w:rsid w:val="00634CE4"/>
    <w:rsid w:val="00643EEF"/>
    <w:rsid w:val="006509AD"/>
    <w:rsid w:val="00652F6D"/>
    <w:rsid w:val="00653619"/>
    <w:rsid w:val="006653E5"/>
    <w:rsid w:val="0067024A"/>
    <w:rsid w:val="00685776"/>
    <w:rsid w:val="006929C7"/>
    <w:rsid w:val="006D76A4"/>
    <w:rsid w:val="006E46F6"/>
    <w:rsid w:val="006F1C70"/>
    <w:rsid w:val="006F227C"/>
    <w:rsid w:val="00714526"/>
    <w:rsid w:val="007272AC"/>
    <w:rsid w:val="007355E5"/>
    <w:rsid w:val="00745BA3"/>
    <w:rsid w:val="00791016"/>
    <w:rsid w:val="007E759D"/>
    <w:rsid w:val="007F0CFB"/>
    <w:rsid w:val="007F4A81"/>
    <w:rsid w:val="00801B08"/>
    <w:rsid w:val="00812F09"/>
    <w:rsid w:val="00835651"/>
    <w:rsid w:val="00836CF0"/>
    <w:rsid w:val="00845220"/>
    <w:rsid w:val="008503CC"/>
    <w:rsid w:val="00860922"/>
    <w:rsid w:val="008753B4"/>
    <w:rsid w:val="008C62E7"/>
    <w:rsid w:val="008E59A9"/>
    <w:rsid w:val="008E5BC2"/>
    <w:rsid w:val="008F030B"/>
    <w:rsid w:val="00903CAA"/>
    <w:rsid w:val="00925F62"/>
    <w:rsid w:val="0092645C"/>
    <w:rsid w:val="00956DD3"/>
    <w:rsid w:val="00974989"/>
    <w:rsid w:val="0097573E"/>
    <w:rsid w:val="009900CE"/>
    <w:rsid w:val="009A059A"/>
    <w:rsid w:val="009D7D3D"/>
    <w:rsid w:val="009E0477"/>
    <w:rsid w:val="009E2177"/>
    <w:rsid w:val="009F22E2"/>
    <w:rsid w:val="009F414B"/>
    <w:rsid w:val="009F6B53"/>
    <w:rsid w:val="00A20673"/>
    <w:rsid w:val="00A51BAC"/>
    <w:rsid w:val="00A572F7"/>
    <w:rsid w:val="00A63B96"/>
    <w:rsid w:val="00AA1D8D"/>
    <w:rsid w:val="00AB377C"/>
    <w:rsid w:val="00AC0A4C"/>
    <w:rsid w:val="00AE2398"/>
    <w:rsid w:val="00AE4455"/>
    <w:rsid w:val="00AF28D0"/>
    <w:rsid w:val="00B029B1"/>
    <w:rsid w:val="00B162EE"/>
    <w:rsid w:val="00B4717F"/>
    <w:rsid w:val="00B47730"/>
    <w:rsid w:val="00B94F2D"/>
    <w:rsid w:val="00BB47CE"/>
    <w:rsid w:val="00BF365F"/>
    <w:rsid w:val="00BF7F66"/>
    <w:rsid w:val="00C06B32"/>
    <w:rsid w:val="00C07128"/>
    <w:rsid w:val="00C10795"/>
    <w:rsid w:val="00C50609"/>
    <w:rsid w:val="00C52E92"/>
    <w:rsid w:val="00C642B6"/>
    <w:rsid w:val="00C6581C"/>
    <w:rsid w:val="00CB0664"/>
    <w:rsid w:val="00CB641D"/>
    <w:rsid w:val="00CE6696"/>
    <w:rsid w:val="00D11B2F"/>
    <w:rsid w:val="00D30695"/>
    <w:rsid w:val="00D308EA"/>
    <w:rsid w:val="00D41CCA"/>
    <w:rsid w:val="00D64988"/>
    <w:rsid w:val="00D85C1D"/>
    <w:rsid w:val="00D96FE0"/>
    <w:rsid w:val="00D97119"/>
    <w:rsid w:val="00DB5C16"/>
    <w:rsid w:val="00DB618B"/>
    <w:rsid w:val="00E07BC7"/>
    <w:rsid w:val="00E5334C"/>
    <w:rsid w:val="00E65A5A"/>
    <w:rsid w:val="00EB213F"/>
    <w:rsid w:val="00EE17D8"/>
    <w:rsid w:val="00EE5803"/>
    <w:rsid w:val="00EE79CF"/>
    <w:rsid w:val="00EF500A"/>
    <w:rsid w:val="00F22333"/>
    <w:rsid w:val="00F314B1"/>
    <w:rsid w:val="00F54748"/>
    <w:rsid w:val="00F70DAE"/>
    <w:rsid w:val="00F83149"/>
    <w:rsid w:val="00FC693F"/>
    <w:rsid w:val="00FD6842"/>
    <w:rsid w:val="00FF79F3"/>
    <w:rsid w:val="016CE2B5"/>
    <w:rsid w:val="01C8FE9B"/>
    <w:rsid w:val="01DFEF44"/>
    <w:rsid w:val="020FACC6"/>
    <w:rsid w:val="02DC82B5"/>
    <w:rsid w:val="031EBB2D"/>
    <w:rsid w:val="0349B58D"/>
    <w:rsid w:val="04BAF091"/>
    <w:rsid w:val="04D3FE63"/>
    <w:rsid w:val="0554459F"/>
    <w:rsid w:val="059EF808"/>
    <w:rsid w:val="05DD71CC"/>
    <w:rsid w:val="0603A808"/>
    <w:rsid w:val="0637479A"/>
    <w:rsid w:val="068DBADB"/>
    <w:rsid w:val="06A30FC1"/>
    <w:rsid w:val="07CC45F4"/>
    <w:rsid w:val="081C2867"/>
    <w:rsid w:val="083F4DC0"/>
    <w:rsid w:val="08924FE5"/>
    <w:rsid w:val="08C5C29D"/>
    <w:rsid w:val="0912270A"/>
    <w:rsid w:val="0946EAA5"/>
    <w:rsid w:val="0951E6EC"/>
    <w:rsid w:val="0A90EA9C"/>
    <w:rsid w:val="0AB08D2B"/>
    <w:rsid w:val="0AE21444"/>
    <w:rsid w:val="0B118024"/>
    <w:rsid w:val="0B80EE1F"/>
    <w:rsid w:val="0B9DCECD"/>
    <w:rsid w:val="0C042E86"/>
    <w:rsid w:val="0C14CED2"/>
    <w:rsid w:val="0C402D3B"/>
    <w:rsid w:val="0C4C3B56"/>
    <w:rsid w:val="0CF445EB"/>
    <w:rsid w:val="0D4180AE"/>
    <w:rsid w:val="0DE56B93"/>
    <w:rsid w:val="0E36FC8B"/>
    <w:rsid w:val="0E90ADC8"/>
    <w:rsid w:val="0EBA5426"/>
    <w:rsid w:val="0F841AB4"/>
    <w:rsid w:val="107FBB7F"/>
    <w:rsid w:val="118E005C"/>
    <w:rsid w:val="13D6C21C"/>
    <w:rsid w:val="14C043AB"/>
    <w:rsid w:val="151C0A24"/>
    <w:rsid w:val="154426D2"/>
    <w:rsid w:val="1590E2BB"/>
    <w:rsid w:val="15E9410B"/>
    <w:rsid w:val="161921B1"/>
    <w:rsid w:val="17F4E100"/>
    <w:rsid w:val="189BB66F"/>
    <w:rsid w:val="18C6A134"/>
    <w:rsid w:val="1915477E"/>
    <w:rsid w:val="194452EB"/>
    <w:rsid w:val="196AF485"/>
    <w:rsid w:val="196E5361"/>
    <w:rsid w:val="1A3E456C"/>
    <w:rsid w:val="1B0E5269"/>
    <w:rsid w:val="1B833DAF"/>
    <w:rsid w:val="1BC58498"/>
    <w:rsid w:val="1BE83DD0"/>
    <w:rsid w:val="1CA6E493"/>
    <w:rsid w:val="1CB3D6E3"/>
    <w:rsid w:val="1DFE23FB"/>
    <w:rsid w:val="1E63E538"/>
    <w:rsid w:val="1ECF6FD9"/>
    <w:rsid w:val="1EFBFFB5"/>
    <w:rsid w:val="1FE81090"/>
    <w:rsid w:val="2018A5E3"/>
    <w:rsid w:val="206A966B"/>
    <w:rsid w:val="20BF6217"/>
    <w:rsid w:val="20DC6316"/>
    <w:rsid w:val="2188CECB"/>
    <w:rsid w:val="22AD401F"/>
    <w:rsid w:val="22C32F41"/>
    <w:rsid w:val="234000FA"/>
    <w:rsid w:val="235549DA"/>
    <w:rsid w:val="23A4B00B"/>
    <w:rsid w:val="23D7B126"/>
    <w:rsid w:val="24419AA3"/>
    <w:rsid w:val="2454B540"/>
    <w:rsid w:val="245F03DC"/>
    <w:rsid w:val="257CB1A0"/>
    <w:rsid w:val="26C6D63A"/>
    <w:rsid w:val="26FF7219"/>
    <w:rsid w:val="27678A30"/>
    <w:rsid w:val="2819313D"/>
    <w:rsid w:val="28A178D6"/>
    <w:rsid w:val="28C4ADD3"/>
    <w:rsid w:val="291CB9FB"/>
    <w:rsid w:val="2AA7BDF0"/>
    <w:rsid w:val="2B198567"/>
    <w:rsid w:val="2B47A098"/>
    <w:rsid w:val="2CBDB451"/>
    <w:rsid w:val="2D1281DC"/>
    <w:rsid w:val="2E466630"/>
    <w:rsid w:val="2F5DD481"/>
    <w:rsid w:val="302E356D"/>
    <w:rsid w:val="30E07E95"/>
    <w:rsid w:val="311DA76E"/>
    <w:rsid w:val="31656D58"/>
    <w:rsid w:val="31754493"/>
    <w:rsid w:val="3223C287"/>
    <w:rsid w:val="32E1B09F"/>
    <w:rsid w:val="33031849"/>
    <w:rsid w:val="333E4582"/>
    <w:rsid w:val="33922EBC"/>
    <w:rsid w:val="3466E00C"/>
    <w:rsid w:val="363B61A0"/>
    <w:rsid w:val="3696C70D"/>
    <w:rsid w:val="373BFF11"/>
    <w:rsid w:val="38D1C4A7"/>
    <w:rsid w:val="39897621"/>
    <w:rsid w:val="39DECDE4"/>
    <w:rsid w:val="3B32EDD0"/>
    <w:rsid w:val="3BB79975"/>
    <w:rsid w:val="3BC07FF5"/>
    <w:rsid w:val="3C1843FB"/>
    <w:rsid w:val="3CC5B862"/>
    <w:rsid w:val="3CFA404E"/>
    <w:rsid w:val="3DB043F9"/>
    <w:rsid w:val="402B65B2"/>
    <w:rsid w:val="416F5F0C"/>
    <w:rsid w:val="41D645C8"/>
    <w:rsid w:val="41E7AE8A"/>
    <w:rsid w:val="4305D953"/>
    <w:rsid w:val="443E28D9"/>
    <w:rsid w:val="4476411A"/>
    <w:rsid w:val="44AE9BA9"/>
    <w:rsid w:val="450C37C7"/>
    <w:rsid w:val="4521B6B6"/>
    <w:rsid w:val="4581013E"/>
    <w:rsid w:val="46B07A50"/>
    <w:rsid w:val="479E5ED0"/>
    <w:rsid w:val="48A2279F"/>
    <w:rsid w:val="48B409FA"/>
    <w:rsid w:val="495447F9"/>
    <w:rsid w:val="49E7C9B6"/>
    <w:rsid w:val="4A3344B7"/>
    <w:rsid w:val="4AA7B0FF"/>
    <w:rsid w:val="4AF811AB"/>
    <w:rsid w:val="4B722ACB"/>
    <w:rsid w:val="4B82DB56"/>
    <w:rsid w:val="4BDB9D3D"/>
    <w:rsid w:val="4CB9AA23"/>
    <w:rsid w:val="4CF1A1A4"/>
    <w:rsid w:val="4D3F6D6C"/>
    <w:rsid w:val="4DE56E34"/>
    <w:rsid w:val="4E405EE3"/>
    <w:rsid w:val="4E5B28C0"/>
    <w:rsid w:val="4E67ADA7"/>
    <w:rsid w:val="4E6E2067"/>
    <w:rsid w:val="4FA04208"/>
    <w:rsid w:val="51A6D222"/>
    <w:rsid w:val="5224355A"/>
    <w:rsid w:val="53ECFFBA"/>
    <w:rsid w:val="5412C75E"/>
    <w:rsid w:val="545F3D9B"/>
    <w:rsid w:val="54DF3235"/>
    <w:rsid w:val="557201BF"/>
    <w:rsid w:val="557612C8"/>
    <w:rsid w:val="559E8F83"/>
    <w:rsid w:val="55C2A349"/>
    <w:rsid w:val="55EDA0A6"/>
    <w:rsid w:val="565633FB"/>
    <w:rsid w:val="565DD15F"/>
    <w:rsid w:val="56E94F3B"/>
    <w:rsid w:val="572120B7"/>
    <w:rsid w:val="58233B45"/>
    <w:rsid w:val="5869ACB5"/>
    <w:rsid w:val="58B6B210"/>
    <w:rsid w:val="58E2CF7B"/>
    <w:rsid w:val="5970A374"/>
    <w:rsid w:val="5A8AC4B3"/>
    <w:rsid w:val="5AEAC1A6"/>
    <w:rsid w:val="5B547999"/>
    <w:rsid w:val="5B642195"/>
    <w:rsid w:val="5BBFBE69"/>
    <w:rsid w:val="5BD98F6A"/>
    <w:rsid w:val="5DE05167"/>
    <w:rsid w:val="5E053BFC"/>
    <w:rsid w:val="5E76621F"/>
    <w:rsid w:val="5EE7F960"/>
    <w:rsid w:val="600CA9AC"/>
    <w:rsid w:val="60B78642"/>
    <w:rsid w:val="621F8F32"/>
    <w:rsid w:val="635D7A3A"/>
    <w:rsid w:val="63BFB762"/>
    <w:rsid w:val="64453724"/>
    <w:rsid w:val="64B34CFE"/>
    <w:rsid w:val="6646F79D"/>
    <w:rsid w:val="67657308"/>
    <w:rsid w:val="6782E2AE"/>
    <w:rsid w:val="6784C081"/>
    <w:rsid w:val="6798CA1F"/>
    <w:rsid w:val="67DFEA1C"/>
    <w:rsid w:val="68313D52"/>
    <w:rsid w:val="688255FF"/>
    <w:rsid w:val="68CEBC3D"/>
    <w:rsid w:val="6923EA9C"/>
    <w:rsid w:val="6973DC42"/>
    <w:rsid w:val="69DF11F4"/>
    <w:rsid w:val="69E1E242"/>
    <w:rsid w:val="6A0DE9C2"/>
    <w:rsid w:val="6A6FD97E"/>
    <w:rsid w:val="6BDC940E"/>
    <w:rsid w:val="6D6B76AA"/>
    <w:rsid w:val="6DB1A6D7"/>
    <w:rsid w:val="6DD78971"/>
    <w:rsid w:val="6E2C55D3"/>
    <w:rsid w:val="6E799757"/>
    <w:rsid w:val="6E9A71DF"/>
    <w:rsid w:val="6FD3F77C"/>
    <w:rsid w:val="6FDE5E65"/>
    <w:rsid w:val="7052DB89"/>
    <w:rsid w:val="70A2C3CA"/>
    <w:rsid w:val="70B2D580"/>
    <w:rsid w:val="71A9CE79"/>
    <w:rsid w:val="71D5E7DA"/>
    <w:rsid w:val="72369452"/>
    <w:rsid w:val="727C40A7"/>
    <w:rsid w:val="72CE5686"/>
    <w:rsid w:val="72DD86C9"/>
    <w:rsid w:val="72E45731"/>
    <w:rsid w:val="7314B448"/>
    <w:rsid w:val="74A6F60C"/>
    <w:rsid w:val="74ACCD07"/>
    <w:rsid w:val="75FF83FF"/>
    <w:rsid w:val="7602D9E6"/>
    <w:rsid w:val="7608F2D3"/>
    <w:rsid w:val="7644E5B1"/>
    <w:rsid w:val="764C76E1"/>
    <w:rsid w:val="76934CC6"/>
    <w:rsid w:val="77040E49"/>
    <w:rsid w:val="774555A2"/>
    <w:rsid w:val="777CE3D4"/>
    <w:rsid w:val="779D2A02"/>
    <w:rsid w:val="7859DB53"/>
    <w:rsid w:val="7894E47E"/>
    <w:rsid w:val="796268BD"/>
    <w:rsid w:val="799F7B16"/>
    <w:rsid w:val="79ED07B2"/>
    <w:rsid w:val="7A2E7EEE"/>
    <w:rsid w:val="7A9093FC"/>
    <w:rsid w:val="7B15C7CE"/>
    <w:rsid w:val="7B6774AD"/>
    <w:rsid w:val="7B949946"/>
    <w:rsid w:val="7C3ED4CD"/>
    <w:rsid w:val="7C4378DC"/>
    <w:rsid w:val="7D164900"/>
    <w:rsid w:val="7D24B2CA"/>
    <w:rsid w:val="7DEFF390"/>
    <w:rsid w:val="7E79A791"/>
    <w:rsid w:val="7F1A8C9F"/>
    <w:rsid w:val="7F2720D4"/>
    <w:rsid w:val="7FD5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062061"/>
  <w14:defaultImageDpi w14:val="300"/>
  <w15:docId w15:val="{8E022858-BAA2-4049-8602-88A39F5C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0E2B471E1C74E8B04DABE88430AD2" ma:contentTypeVersion="4" ma:contentTypeDescription="Create a new document." ma:contentTypeScope="" ma:versionID="7f3322bb8d66d700208c3c2b8bbad14e">
  <xsd:schema xmlns:xsd="http://www.w3.org/2001/XMLSchema" xmlns:xs="http://www.w3.org/2001/XMLSchema" xmlns:p="http://schemas.microsoft.com/office/2006/metadata/properties" xmlns:ns3="b075ca3c-b462-46ae-99e7-c16206ddeb09" targetNamespace="http://schemas.microsoft.com/office/2006/metadata/properties" ma:root="true" ma:fieldsID="dd55f0c44b6502a2b958681de8d940e5" ns3:_="">
    <xsd:import namespace="b075ca3c-b462-46ae-99e7-c16206ddeb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ca3c-b462-46ae-99e7-c16206ddeb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84A71-39AC-406E-92F8-0664B9C1B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5ca3c-b462-46ae-99e7-c16206dde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1579E-4586-4DBA-9FE4-28080CF3B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5829C-5319-43F6-952D-007792EF64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861</Words>
  <Characters>4908</Characters>
  <Application>Microsoft Office Word</Application>
  <DocSecurity>0</DocSecurity>
  <Lines>40</Lines>
  <Paragraphs>11</Paragraphs>
  <ScaleCrop>false</ScaleCrop>
  <Manager/>
  <Company/>
  <LinksUpToDate>false</LinksUpToDate>
  <CharactersWithSpaces>5758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Dangerfield</cp:lastModifiedBy>
  <cp:revision>4</cp:revision>
  <dcterms:created xsi:type="dcterms:W3CDTF">2025-11-09T00:07:00Z</dcterms:created>
  <dcterms:modified xsi:type="dcterms:W3CDTF">2025-11-09T00:09:00Z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0x010100A110E2B471E1C74E8B04DABE88430AD2</vt:lpwstr>
  </property>
</Properties>
</file>